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của trồng trọt 1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905"/>
        <w:gridCol w:w="1155"/>
        <w:gridCol w:w="1318"/>
        <w:gridCol w:w="917"/>
        <w:gridCol w:w="1137"/>
      </w:tblGrid>
      <w:tr w:rsidR="003828E7" w:rsidRPr="003828E7" w14:paraId="086C66F2" w14:textId="77777777" w:rsidTr="003828E7">
        <w:trPr>
          <w:trHeight w:val="560"/>
        </w:trPr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</w:tcPr>
          <w:p w14:paraId="6D6E0950" w14:textId="77777777" w:rsidR="003828E7" w:rsidRPr="003828E7" w:rsidRDefault="003828E7" w:rsidP="003828E7">
            <w:pPr>
              <w:pStyle w:val="TableParagraph"/>
              <w:spacing w:before="0"/>
              <w:jc w:val="left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1683DC5" w14:textId="035E1F18" w:rsidR="003828E7" w:rsidRPr="003828E7" w:rsidRDefault="003828E7" w:rsidP="003828E7">
            <w:pPr>
              <w:pStyle w:val="TableParagraph"/>
              <w:spacing w:before="0" w:line="212" w:lineRule="exact"/>
              <w:ind w:right="160"/>
              <w:rPr>
                <w:rFonts w:ascii="Microsoft Sans Serif" w:hAnsi="Microsoft Sans Serif"/>
                <w:b/>
                <w:bCs/>
                <w:sz w:val="20"/>
              </w:rPr>
            </w:pPr>
            <w:r w:rsidRPr="003828E7">
              <w:rPr>
                <w:rFonts w:ascii="Microsoft Sans Serif" w:hAnsi="Microsoft Sans Serif"/>
                <w:b/>
                <w:bCs/>
                <w:sz w:val="20"/>
              </w:rPr>
              <w:t>Tổng</w:t>
            </w:r>
            <w:r w:rsidRPr="003828E7">
              <w:rPr>
                <w:rFonts w:ascii="Microsoft Sans Serif" w:hAnsi="Microsoft Sans Serif"/>
                <w:b/>
                <w:bCs/>
                <w:spacing w:val="-2"/>
                <w:sz w:val="20"/>
              </w:rPr>
              <w:t xml:space="preserve"> </w:t>
            </w:r>
            <w:r w:rsidRPr="003828E7">
              <w:rPr>
                <w:rFonts w:ascii="Microsoft Sans Serif" w:hAnsi="Microsoft Sans Serif"/>
                <w:b/>
                <w:bCs/>
                <w:spacing w:val="-5"/>
                <w:sz w:val="20"/>
              </w:rPr>
              <w:t>số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CDB914B" w14:textId="1F2CC037" w:rsidR="003828E7" w:rsidRPr="003828E7" w:rsidRDefault="003828E7" w:rsidP="003828E7">
            <w:pPr>
              <w:pStyle w:val="TableParagraph"/>
              <w:spacing w:before="1"/>
              <w:ind w:left="286"/>
              <w:jc w:val="left"/>
              <w:rPr>
                <w:b/>
                <w:bCs/>
                <w:sz w:val="20"/>
                <w:lang w:val="en-US"/>
              </w:rPr>
            </w:pPr>
            <w:r w:rsidRPr="003828E7">
              <w:rPr>
                <w:b/>
                <w:bCs/>
                <w:spacing w:val="-2"/>
                <w:sz w:val="20"/>
              </w:rPr>
              <w:t>Doanh</w:t>
            </w:r>
            <w:r>
              <w:rPr>
                <w:b/>
                <w:bCs/>
                <w:spacing w:val="-2"/>
                <w:sz w:val="20"/>
                <w:lang w:val="en-US"/>
              </w:rPr>
              <w:t xml:space="preserve"> nghiệp</w:t>
            </w:r>
          </w:p>
          <w:p w14:paraId="07168437" w14:textId="7ABECA44" w:rsidR="003828E7" w:rsidRPr="003828E7" w:rsidRDefault="003828E7" w:rsidP="003828E7">
            <w:pPr>
              <w:pStyle w:val="TableParagraph"/>
              <w:spacing w:before="1"/>
              <w:ind w:left="286"/>
              <w:jc w:val="left"/>
              <w:rPr>
                <w:b/>
                <w:bCs/>
                <w:spacing w:val="-2"/>
                <w:sz w:val="20"/>
                <w:lang w:val="en-US"/>
              </w:rPr>
            </w:pPr>
            <w:r w:rsidRPr="003828E7">
              <w:rPr>
                <w:rFonts w:ascii="Times New Roman" w:hAnsi="Times New Roman"/>
                <w:b/>
                <w:bCs/>
                <w:spacing w:val="72"/>
                <w:w w:val="150"/>
                <w:sz w:val="20"/>
                <w:u w:val="single"/>
              </w:rPr>
              <w:t xml:space="preserve">    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14:paraId="05DAD6B3" w14:textId="26F17A12" w:rsidR="003828E7" w:rsidRPr="003828E7" w:rsidRDefault="003828E7" w:rsidP="003828E7">
            <w:pPr>
              <w:pStyle w:val="TableParagraph"/>
              <w:spacing w:before="129"/>
              <w:ind w:right="245"/>
              <w:rPr>
                <w:rFonts w:ascii="Microsoft Sans Serif" w:hAnsi="Microsoft Sans Serif"/>
                <w:b/>
                <w:bCs/>
                <w:sz w:val="20"/>
              </w:rPr>
            </w:pPr>
            <w:r w:rsidRPr="003828E7">
              <w:rPr>
                <w:rFonts w:ascii="Microsoft Sans Serif" w:hAnsi="Microsoft Sans Serif"/>
                <w:b/>
                <w:bCs/>
                <w:sz w:val="20"/>
              </w:rPr>
              <w:t>Hợp</w:t>
            </w:r>
            <w:r w:rsidRPr="003828E7">
              <w:rPr>
                <w:rFonts w:ascii="Microsoft Sans Serif" w:hAnsi="Microsoft Sans Serif"/>
                <w:b/>
                <w:bCs/>
                <w:spacing w:val="8"/>
                <w:sz w:val="20"/>
              </w:rPr>
              <w:t xml:space="preserve"> </w:t>
            </w:r>
            <w:r w:rsidRPr="003828E7">
              <w:rPr>
                <w:rFonts w:ascii="Microsoft Sans Serif" w:hAnsi="Microsoft Sans Serif"/>
                <w:b/>
                <w:bCs/>
                <w:sz w:val="20"/>
              </w:rPr>
              <w:t>tác</w:t>
            </w:r>
            <w:r w:rsidRPr="003828E7">
              <w:rPr>
                <w:rFonts w:ascii="Microsoft Sans Serif" w:hAnsi="Microsoft Sans Serif"/>
                <w:b/>
                <w:bCs/>
                <w:spacing w:val="8"/>
                <w:sz w:val="20"/>
              </w:rPr>
              <w:t xml:space="preserve"> </w:t>
            </w:r>
            <w:r w:rsidRPr="003828E7">
              <w:rPr>
                <w:rFonts w:ascii="Microsoft Sans Serif" w:hAnsi="Microsoft Sans Serif"/>
                <w:b/>
                <w:bCs/>
                <w:spacing w:val="-5"/>
                <w:sz w:val="20"/>
              </w:rPr>
              <w:t>xã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376B44A7" w14:textId="18E4DD42" w:rsidR="003828E7" w:rsidRPr="003828E7" w:rsidRDefault="003828E7" w:rsidP="003828E7">
            <w:pPr>
              <w:pStyle w:val="TableParagraph"/>
              <w:spacing w:before="129"/>
              <w:ind w:left="242"/>
              <w:jc w:val="left"/>
              <w:rPr>
                <w:rFonts w:ascii="Microsoft Sans Serif" w:hAnsi="Microsoft Sans Serif"/>
                <w:b/>
                <w:bCs/>
                <w:spacing w:val="-5"/>
                <w:sz w:val="20"/>
              </w:rPr>
            </w:pPr>
            <w:r w:rsidRPr="003828E7">
              <w:rPr>
                <w:rFonts w:ascii="Microsoft Sans Serif" w:hAnsi="Microsoft Sans Serif"/>
                <w:b/>
                <w:bCs/>
                <w:spacing w:val="-5"/>
                <w:sz w:val="20"/>
              </w:rPr>
              <w:t>Hộ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29359A47" w14:textId="1F08E2DA" w:rsidR="003828E7" w:rsidRPr="003828E7" w:rsidRDefault="003828E7" w:rsidP="003828E7">
            <w:pPr>
              <w:pStyle w:val="TableParagraph"/>
              <w:spacing w:before="129"/>
              <w:ind w:left="127"/>
              <w:jc w:val="left"/>
              <w:rPr>
                <w:rFonts w:ascii="Microsoft Sans Serif" w:hAnsi="Microsoft Sans Serif"/>
                <w:b/>
                <w:bCs/>
                <w:sz w:val="20"/>
              </w:rPr>
            </w:pPr>
            <w:r w:rsidRPr="003828E7">
              <w:rPr>
                <w:rFonts w:ascii="Microsoft Sans Serif" w:hAnsi="Microsoft Sans Serif"/>
                <w:b/>
                <w:bCs/>
                <w:sz w:val="20"/>
              </w:rPr>
              <w:t>Trang</w:t>
            </w:r>
            <w:r w:rsidRPr="003828E7">
              <w:rPr>
                <w:rFonts w:ascii="Microsoft Sans Serif" w:hAnsi="Microsoft Sans Serif"/>
                <w:b/>
                <w:bCs/>
                <w:spacing w:val="-3"/>
                <w:sz w:val="20"/>
              </w:rPr>
              <w:t xml:space="preserve"> </w:t>
            </w:r>
            <w:r w:rsidRPr="003828E7">
              <w:rPr>
                <w:rFonts w:ascii="Microsoft Sans Serif" w:hAnsi="Microsoft Sans Serif"/>
                <w:b/>
                <w:bCs/>
                <w:spacing w:val="-4"/>
                <w:sz w:val="20"/>
              </w:rPr>
              <w:t>trại</w:t>
            </w:r>
          </w:p>
        </w:tc>
      </w:tr>
      <w:tr w:rsidR="003828E7" w14:paraId="036D60D2" w14:textId="77777777" w:rsidTr="003828E7">
        <w:trPr>
          <w:trHeight w:val="358"/>
        </w:trPr>
        <w:tc>
          <w:tcPr>
            <w:tcW w:w="3722" w:type="dxa"/>
            <w:tcBorders>
              <w:top w:val="single" w:sz="4" w:space="0" w:color="auto"/>
            </w:tcBorders>
          </w:tcPr>
          <w:p w14:paraId="37F313CA" w14:textId="77777777" w:rsidR="003828E7" w:rsidRDefault="003828E7" w:rsidP="003828E7">
            <w:pPr>
              <w:pStyle w:val="TableParagraph"/>
              <w:spacing w:before="58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kéo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từ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35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CV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trở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lên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034AECD3" w14:textId="77777777" w:rsidR="003828E7" w:rsidRDefault="003828E7" w:rsidP="003828E7">
            <w:pPr>
              <w:pStyle w:val="TableParagraph"/>
              <w:spacing w:before="55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C6C1638" w14:textId="77777777" w:rsidR="003828E7" w:rsidRDefault="003828E7" w:rsidP="003828E7">
            <w:pPr>
              <w:pStyle w:val="TableParagraph"/>
              <w:spacing w:before="55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9,51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099D4BB3" w14:textId="77777777" w:rsidR="003828E7" w:rsidRDefault="003828E7" w:rsidP="003828E7">
            <w:pPr>
              <w:pStyle w:val="TableParagraph"/>
              <w:spacing w:before="55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6,11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726DC50D" w14:textId="77777777" w:rsidR="003828E7" w:rsidRDefault="003828E7" w:rsidP="003828E7">
            <w:pPr>
              <w:pStyle w:val="TableParagraph"/>
              <w:spacing w:before="55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0,84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782D784F" w14:textId="77777777" w:rsidR="003828E7" w:rsidRDefault="003828E7" w:rsidP="003828E7">
            <w:pPr>
              <w:pStyle w:val="TableParagraph"/>
              <w:spacing w:before="55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2,78</w:t>
            </w:r>
          </w:p>
        </w:tc>
      </w:tr>
      <w:tr w:rsidR="003828E7" w14:paraId="778676E4" w14:textId="77777777" w:rsidTr="00457296">
        <w:trPr>
          <w:trHeight w:val="616"/>
        </w:trPr>
        <w:tc>
          <w:tcPr>
            <w:tcW w:w="3722" w:type="dxa"/>
          </w:tcPr>
          <w:p w14:paraId="174747AC" w14:textId="77777777" w:rsidR="003828E7" w:rsidRDefault="003828E7" w:rsidP="003828E7">
            <w:pPr>
              <w:pStyle w:val="TableParagraph"/>
              <w:spacing w:before="66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kéo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trên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14:paraId="249561E2" w14:textId="77777777" w:rsidR="003828E7" w:rsidRDefault="003828E7" w:rsidP="003828E7">
            <w:pPr>
              <w:pStyle w:val="TableParagraph"/>
              <w:spacing w:before="20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đến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dưới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35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CV</w:t>
            </w:r>
          </w:p>
        </w:tc>
        <w:tc>
          <w:tcPr>
            <w:tcW w:w="905" w:type="dxa"/>
          </w:tcPr>
          <w:p w14:paraId="11D8F11F" w14:textId="77777777" w:rsidR="003828E7" w:rsidRDefault="003828E7" w:rsidP="003828E7">
            <w:pPr>
              <w:pStyle w:val="TableParagraph"/>
              <w:spacing w:before="18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1,88</w:t>
            </w:r>
          </w:p>
        </w:tc>
        <w:tc>
          <w:tcPr>
            <w:tcW w:w="1155" w:type="dxa"/>
          </w:tcPr>
          <w:p w14:paraId="4AA6F9D1" w14:textId="77777777" w:rsidR="003828E7" w:rsidRDefault="003828E7" w:rsidP="003828E7">
            <w:pPr>
              <w:pStyle w:val="TableParagraph"/>
              <w:spacing w:before="18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4,66</w:t>
            </w:r>
          </w:p>
        </w:tc>
        <w:tc>
          <w:tcPr>
            <w:tcW w:w="1318" w:type="dxa"/>
          </w:tcPr>
          <w:p w14:paraId="02CAB2AD" w14:textId="77777777" w:rsidR="003828E7" w:rsidRDefault="003828E7" w:rsidP="003828E7">
            <w:pPr>
              <w:pStyle w:val="TableParagraph"/>
              <w:spacing w:before="18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17" w:type="dxa"/>
          </w:tcPr>
          <w:p w14:paraId="353551F8" w14:textId="77777777" w:rsidR="003828E7" w:rsidRDefault="003828E7" w:rsidP="003828E7">
            <w:pPr>
              <w:pStyle w:val="TableParagraph"/>
              <w:spacing w:before="18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1,88</w:t>
            </w:r>
          </w:p>
        </w:tc>
        <w:tc>
          <w:tcPr>
            <w:tcW w:w="1137" w:type="dxa"/>
          </w:tcPr>
          <w:p w14:paraId="599656A2" w14:textId="77777777" w:rsidR="003828E7" w:rsidRDefault="003828E7" w:rsidP="003828E7">
            <w:pPr>
              <w:pStyle w:val="TableParagraph"/>
              <w:spacing w:before="188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13,48</w:t>
            </w:r>
          </w:p>
        </w:tc>
      </w:tr>
      <w:tr w:rsidR="003828E7" w14:paraId="54AB9D80" w14:textId="77777777" w:rsidTr="00457296">
        <w:trPr>
          <w:trHeight w:val="402"/>
        </w:trPr>
        <w:tc>
          <w:tcPr>
            <w:tcW w:w="3722" w:type="dxa"/>
          </w:tcPr>
          <w:p w14:paraId="20242D9C" w14:textId="77777777" w:rsidR="003828E7" w:rsidRDefault="003828E7" w:rsidP="003828E7">
            <w:pPr>
              <w:pStyle w:val="TableParagraph"/>
              <w:spacing w:before="69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kéo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từ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12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CV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trở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xuống</w:t>
            </w:r>
          </w:p>
        </w:tc>
        <w:tc>
          <w:tcPr>
            <w:tcW w:w="905" w:type="dxa"/>
          </w:tcPr>
          <w:p w14:paraId="26F66E80" w14:textId="77777777" w:rsidR="003828E7" w:rsidRDefault="003828E7" w:rsidP="003828E7">
            <w:pPr>
              <w:pStyle w:val="TableParagraph"/>
              <w:spacing w:before="66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1,88</w:t>
            </w:r>
          </w:p>
        </w:tc>
        <w:tc>
          <w:tcPr>
            <w:tcW w:w="1155" w:type="dxa"/>
          </w:tcPr>
          <w:p w14:paraId="56F9DA26" w14:textId="77777777" w:rsidR="003828E7" w:rsidRDefault="003828E7" w:rsidP="003828E7">
            <w:pPr>
              <w:pStyle w:val="TableParagraph"/>
              <w:spacing w:before="66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2,16</w:t>
            </w:r>
          </w:p>
        </w:tc>
        <w:tc>
          <w:tcPr>
            <w:tcW w:w="1318" w:type="dxa"/>
          </w:tcPr>
          <w:p w14:paraId="4A32BFBE" w14:textId="77777777" w:rsidR="003828E7" w:rsidRDefault="003828E7" w:rsidP="003828E7">
            <w:pPr>
              <w:pStyle w:val="TableParagraph"/>
              <w:spacing w:before="66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2,04</w:t>
            </w:r>
          </w:p>
        </w:tc>
        <w:tc>
          <w:tcPr>
            <w:tcW w:w="917" w:type="dxa"/>
          </w:tcPr>
          <w:p w14:paraId="17F2B0FF" w14:textId="77777777" w:rsidR="003828E7" w:rsidRDefault="003828E7" w:rsidP="003828E7">
            <w:pPr>
              <w:pStyle w:val="TableParagraph"/>
              <w:spacing w:before="66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1,88</w:t>
            </w:r>
          </w:p>
        </w:tc>
        <w:tc>
          <w:tcPr>
            <w:tcW w:w="1137" w:type="dxa"/>
          </w:tcPr>
          <w:p w14:paraId="547CD95D" w14:textId="77777777" w:rsidR="003828E7" w:rsidRDefault="003828E7" w:rsidP="003828E7">
            <w:pPr>
              <w:pStyle w:val="TableParagraph"/>
              <w:spacing w:before="66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1,02</w:t>
            </w:r>
          </w:p>
        </w:tc>
      </w:tr>
      <w:tr w:rsidR="003828E7" w14:paraId="1404CFD4" w14:textId="77777777" w:rsidTr="00457296">
        <w:trPr>
          <w:trHeight w:val="393"/>
        </w:trPr>
        <w:tc>
          <w:tcPr>
            <w:tcW w:w="3722" w:type="dxa"/>
          </w:tcPr>
          <w:p w14:paraId="07F00425" w14:textId="77777777" w:rsidR="003828E7" w:rsidRDefault="003828E7" w:rsidP="003828E7">
            <w:pPr>
              <w:pStyle w:val="TableParagraph"/>
              <w:spacing w:before="98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tô</w:t>
            </w:r>
          </w:p>
        </w:tc>
        <w:tc>
          <w:tcPr>
            <w:tcW w:w="905" w:type="dxa"/>
          </w:tcPr>
          <w:p w14:paraId="1DDBA1B0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0,87</w:t>
            </w:r>
          </w:p>
        </w:tc>
        <w:tc>
          <w:tcPr>
            <w:tcW w:w="1155" w:type="dxa"/>
          </w:tcPr>
          <w:p w14:paraId="0DD690CB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49,68</w:t>
            </w:r>
          </w:p>
        </w:tc>
        <w:tc>
          <w:tcPr>
            <w:tcW w:w="1318" w:type="dxa"/>
          </w:tcPr>
          <w:p w14:paraId="7B7D6388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6,21</w:t>
            </w:r>
          </w:p>
        </w:tc>
        <w:tc>
          <w:tcPr>
            <w:tcW w:w="917" w:type="dxa"/>
          </w:tcPr>
          <w:p w14:paraId="1460438F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0,82</w:t>
            </w:r>
          </w:p>
        </w:tc>
        <w:tc>
          <w:tcPr>
            <w:tcW w:w="1137" w:type="dxa"/>
          </w:tcPr>
          <w:p w14:paraId="4C0C6ED5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8,79</w:t>
            </w:r>
          </w:p>
        </w:tc>
      </w:tr>
      <w:tr w:rsidR="003828E7" w14:paraId="0D3E9D0D" w14:textId="77777777" w:rsidTr="00457296">
        <w:trPr>
          <w:trHeight w:val="601"/>
        </w:trPr>
        <w:tc>
          <w:tcPr>
            <w:tcW w:w="3722" w:type="dxa"/>
          </w:tcPr>
          <w:p w14:paraId="482FA3C6" w14:textId="77777777" w:rsidR="003828E7" w:rsidRDefault="003828E7" w:rsidP="003828E7">
            <w:pPr>
              <w:pStyle w:val="TableParagraph"/>
              <w:spacing w:before="61" w:line="261" w:lineRule="auto"/>
              <w:ind w:left="340" w:right="2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đó: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Ô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tô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phục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vụ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sản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xuất nông, lâm nghiệp và thuỷ sản</w:t>
            </w:r>
          </w:p>
        </w:tc>
        <w:tc>
          <w:tcPr>
            <w:tcW w:w="905" w:type="dxa"/>
          </w:tcPr>
          <w:p w14:paraId="66AACB74" w14:textId="77777777" w:rsidR="003828E7" w:rsidRDefault="003828E7" w:rsidP="003828E7">
            <w:pPr>
              <w:pStyle w:val="TableParagraph"/>
              <w:spacing w:before="183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0,87</w:t>
            </w:r>
          </w:p>
        </w:tc>
        <w:tc>
          <w:tcPr>
            <w:tcW w:w="1155" w:type="dxa"/>
          </w:tcPr>
          <w:p w14:paraId="414C09E4" w14:textId="77777777" w:rsidR="003828E7" w:rsidRDefault="003828E7" w:rsidP="003828E7">
            <w:pPr>
              <w:pStyle w:val="TableParagraph"/>
              <w:spacing w:before="183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49,68</w:t>
            </w:r>
          </w:p>
        </w:tc>
        <w:tc>
          <w:tcPr>
            <w:tcW w:w="1318" w:type="dxa"/>
          </w:tcPr>
          <w:p w14:paraId="1D24471F" w14:textId="77777777" w:rsidR="003828E7" w:rsidRDefault="003828E7" w:rsidP="003828E7">
            <w:pPr>
              <w:pStyle w:val="TableParagraph"/>
              <w:spacing w:before="183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6,21</w:t>
            </w:r>
          </w:p>
        </w:tc>
        <w:tc>
          <w:tcPr>
            <w:tcW w:w="917" w:type="dxa"/>
          </w:tcPr>
          <w:p w14:paraId="13C93B31" w14:textId="77777777" w:rsidR="003828E7" w:rsidRDefault="003828E7" w:rsidP="003828E7">
            <w:pPr>
              <w:pStyle w:val="TableParagraph"/>
              <w:spacing w:before="183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0,82</w:t>
            </w:r>
          </w:p>
        </w:tc>
        <w:tc>
          <w:tcPr>
            <w:tcW w:w="1137" w:type="dxa"/>
          </w:tcPr>
          <w:p w14:paraId="29F092DB" w14:textId="77777777" w:rsidR="003828E7" w:rsidRDefault="003828E7" w:rsidP="003828E7">
            <w:pPr>
              <w:pStyle w:val="TableParagraph"/>
              <w:spacing w:before="183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8,79</w:t>
            </w:r>
          </w:p>
        </w:tc>
      </w:tr>
      <w:tr w:rsidR="003828E7" w14:paraId="280F2D48" w14:textId="77777777" w:rsidTr="00457296">
        <w:trPr>
          <w:trHeight w:val="394"/>
        </w:trPr>
        <w:tc>
          <w:tcPr>
            <w:tcW w:w="3722" w:type="dxa"/>
          </w:tcPr>
          <w:p w14:paraId="5DB2D97E" w14:textId="77777777" w:rsidR="003828E7" w:rsidRDefault="003828E7" w:rsidP="003828E7">
            <w:pPr>
              <w:pStyle w:val="TableParagraph"/>
              <w:spacing w:before="6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cơ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điện</w:t>
            </w:r>
          </w:p>
        </w:tc>
        <w:tc>
          <w:tcPr>
            <w:tcW w:w="905" w:type="dxa"/>
          </w:tcPr>
          <w:p w14:paraId="314EA4B2" w14:textId="77777777" w:rsidR="003828E7" w:rsidRDefault="003828E7" w:rsidP="003828E7">
            <w:pPr>
              <w:pStyle w:val="TableParagraph"/>
              <w:spacing w:before="59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28,67</w:t>
            </w:r>
          </w:p>
        </w:tc>
        <w:tc>
          <w:tcPr>
            <w:tcW w:w="1155" w:type="dxa"/>
          </w:tcPr>
          <w:p w14:paraId="3111060D" w14:textId="77777777" w:rsidR="003828E7" w:rsidRDefault="003828E7" w:rsidP="003828E7">
            <w:pPr>
              <w:pStyle w:val="TableParagraph"/>
              <w:spacing w:before="59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294,34</w:t>
            </w:r>
          </w:p>
        </w:tc>
        <w:tc>
          <w:tcPr>
            <w:tcW w:w="1318" w:type="dxa"/>
          </w:tcPr>
          <w:p w14:paraId="7521DBD7" w14:textId="77777777" w:rsidR="003828E7" w:rsidRDefault="003828E7" w:rsidP="003828E7">
            <w:pPr>
              <w:pStyle w:val="TableParagraph"/>
              <w:spacing w:before="59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70,11</w:t>
            </w:r>
          </w:p>
        </w:tc>
        <w:tc>
          <w:tcPr>
            <w:tcW w:w="917" w:type="dxa"/>
          </w:tcPr>
          <w:p w14:paraId="2EFBAD02" w14:textId="77777777" w:rsidR="003828E7" w:rsidRDefault="003828E7" w:rsidP="003828E7">
            <w:pPr>
              <w:pStyle w:val="TableParagraph"/>
              <w:spacing w:before="59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28,37</w:t>
            </w:r>
          </w:p>
        </w:tc>
        <w:tc>
          <w:tcPr>
            <w:tcW w:w="1137" w:type="dxa"/>
          </w:tcPr>
          <w:p w14:paraId="082900C5" w14:textId="77777777" w:rsidR="003828E7" w:rsidRDefault="003828E7" w:rsidP="003828E7">
            <w:pPr>
              <w:pStyle w:val="TableParagraph"/>
              <w:spacing w:before="59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187,22</w:t>
            </w:r>
          </w:p>
        </w:tc>
      </w:tr>
      <w:tr w:rsidR="003828E7" w14:paraId="3098FE16" w14:textId="77777777" w:rsidTr="00457296">
        <w:trPr>
          <w:trHeight w:val="434"/>
        </w:trPr>
        <w:tc>
          <w:tcPr>
            <w:tcW w:w="3722" w:type="dxa"/>
          </w:tcPr>
          <w:p w14:paraId="2BEB84AE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cơ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chạy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xăng,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dầu </w:t>
            </w:r>
            <w:r>
              <w:rPr>
                <w:rFonts w:ascii="Microsoft Sans Serif" w:hAnsi="Microsoft Sans Serif"/>
                <w:spacing w:val="-2"/>
                <w:sz w:val="20"/>
              </w:rPr>
              <w:t>diezen</w:t>
            </w:r>
          </w:p>
        </w:tc>
        <w:tc>
          <w:tcPr>
            <w:tcW w:w="905" w:type="dxa"/>
          </w:tcPr>
          <w:p w14:paraId="054DC0FC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32,17</w:t>
            </w:r>
          </w:p>
        </w:tc>
        <w:tc>
          <w:tcPr>
            <w:tcW w:w="1155" w:type="dxa"/>
          </w:tcPr>
          <w:p w14:paraId="12F138C0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54,40</w:t>
            </w:r>
          </w:p>
        </w:tc>
        <w:tc>
          <w:tcPr>
            <w:tcW w:w="1318" w:type="dxa"/>
          </w:tcPr>
          <w:p w14:paraId="4B1ACFE0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32,50</w:t>
            </w:r>
          </w:p>
        </w:tc>
        <w:tc>
          <w:tcPr>
            <w:tcW w:w="917" w:type="dxa"/>
          </w:tcPr>
          <w:p w14:paraId="5EA5B212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32,14</w:t>
            </w:r>
          </w:p>
        </w:tc>
        <w:tc>
          <w:tcPr>
            <w:tcW w:w="1137" w:type="dxa"/>
          </w:tcPr>
          <w:p w14:paraId="15AD3362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79,31</w:t>
            </w:r>
          </w:p>
        </w:tc>
      </w:tr>
      <w:tr w:rsidR="003828E7" w14:paraId="402F5E65" w14:textId="77777777" w:rsidTr="00457296">
        <w:trPr>
          <w:trHeight w:val="387"/>
        </w:trPr>
        <w:tc>
          <w:tcPr>
            <w:tcW w:w="3722" w:type="dxa"/>
          </w:tcPr>
          <w:p w14:paraId="6F118B62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phát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điện</w:t>
            </w:r>
          </w:p>
        </w:tc>
        <w:tc>
          <w:tcPr>
            <w:tcW w:w="905" w:type="dxa"/>
          </w:tcPr>
          <w:p w14:paraId="0F1D1422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3,17</w:t>
            </w:r>
          </w:p>
        </w:tc>
        <w:tc>
          <w:tcPr>
            <w:tcW w:w="1155" w:type="dxa"/>
          </w:tcPr>
          <w:p w14:paraId="699A149F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37,30</w:t>
            </w:r>
          </w:p>
        </w:tc>
        <w:tc>
          <w:tcPr>
            <w:tcW w:w="1318" w:type="dxa"/>
          </w:tcPr>
          <w:p w14:paraId="57160169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14,62</w:t>
            </w:r>
          </w:p>
        </w:tc>
        <w:tc>
          <w:tcPr>
            <w:tcW w:w="917" w:type="dxa"/>
          </w:tcPr>
          <w:p w14:paraId="0240F755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3,13</w:t>
            </w:r>
          </w:p>
        </w:tc>
        <w:tc>
          <w:tcPr>
            <w:tcW w:w="1137" w:type="dxa"/>
          </w:tcPr>
          <w:p w14:paraId="115D37B9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62,04</w:t>
            </w:r>
          </w:p>
        </w:tc>
      </w:tr>
      <w:tr w:rsidR="003828E7" w14:paraId="5B2FAA96" w14:textId="77777777" w:rsidTr="00457296">
        <w:trPr>
          <w:trHeight w:val="834"/>
        </w:trPr>
        <w:tc>
          <w:tcPr>
            <w:tcW w:w="3722" w:type="dxa"/>
          </w:tcPr>
          <w:p w14:paraId="1A815622" w14:textId="77777777" w:rsidR="003828E7" w:rsidRDefault="003828E7" w:rsidP="003828E7">
            <w:pPr>
              <w:pStyle w:val="TableParagraph"/>
              <w:spacing w:before="55" w:line="261" w:lineRule="auto"/>
              <w:ind w:left="340" w:right="2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đó: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phát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điện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dùng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cho sản xuất nông, lâm nghiệp</w:t>
            </w:r>
          </w:p>
          <w:p w14:paraId="6ED21D4E" w14:textId="77777777" w:rsidR="003828E7" w:rsidRDefault="003828E7" w:rsidP="003828E7">
            <w:pPr>
              <w:pStyle w:val="TableParagraph"/>
              <w:spacing w:before="1"/>
              <w:ind w:left="34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và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sản</w:t>
            </w:r>
          </w:p>
        </w:tc>
        <w:tc>
          <w:tcPr>
            <w:tcW w:w="905" w:type="dxa"/>
          </w:tcPr>
          <w:p w14:paraId="0DBB3A11" w14:textId="77777777" w:rsidR="003828E7" w:rsidRDefault="003828E7" w:rsidP="003828E7">
            <w:pPr>
              <w:pStyle w:val="TableParagraph"/>
              <w:spacing w:before="70"/>
              <w:jc w:val="left"/>
              <w:rPr>
                <w:rFonts w:ascii="Microsoft Sans Serif"/>
                <w:sz w:val="20"/>
              </w:rPr>
            </w:pPr>
          </w:p>
          <w:p w14:paraId="62AF540C" w14:textId="77777777" w:rsidR="003828E7" w:rsidRDefault="003828E7" w:rsidP="003828E7">
            <w:pPr>
              <w:pStyle w:val="TableParagraph"/>
              <w:spacing w:before="0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3,17</w:t>
            </w:r>
          </w:p>
        </w:tc>
        <w:tc>
          <w:tcPr>
            <w:tcW w:w="1155" w:type="dxa"/>
          </w:tcPr>
          <w:p w14:paraId="7B384133" w14:textId="77777777" w:rsidR="003828E7" w:rsidRDefault="003828E7" w:rsidP="003828E7">
            <w:pPr>
              <w:pStyle w:val="TableParagraph"/>
              <w:spacing w:before="70"/>
              <w:jc w:val="left"/>
              <w:rPr>
                <w:rFonts w:ascii="Microsoft Sans Serif"/>
                <w:sz w:val="20"/>
              </w:rPr>
            </w:pPr>
          </w:p>
          <w:p w14:paraId="382A307F" w14:textId="77777777" w:rsidR="003828E7" w:rsidRDefault="003828E7" w:rsidP="003828E7">
            <w:pPr>
              <w:pStyle w:val="TableParagraph"/>
              <w:spacing w:before="0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37,30</w:t>
            </w:r>
          </w:p>
        </w:tc>
        <w:tc>
          <w:tcPr>
            <w:tcW w:w="1318" w:type="dxa"/>
          </w:tcPr>
          <w:p w14:paraId="4593526D" w14:textId="77777777" w:rsidR="003828E7" w:rsidRDefault="003828E7" w:rsidP="003828E7">
            <w:pPr>
              <w:pStyle w:val="TableParagraph"/>
              <w:spacing w:before="70"/>
              <w:jc w:val="left"/>
              <w:rPr>
                <w:rFonts w:ascii="Microsoft Sans Serif"/>
                <w:sz w:val="20"/>
              </w:rPr>
            </w:pPr>
          </w:p>
          <w:p w14:paraId="3FCDF4B7" w14:textId="77777777" w:rsidR="003828E7" w:rsidRDefault="003828E7" w:rsidP="003828E7">
            <w:pPr>
              <w:pStyle w:val="TableParagraph"/>
              <w:spacing w:before="0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14,62</w:t>
            </w:r>
          </w:p>
        </w:tc>
        <w:tc>
          <w:tcPr>
            <w:tcW w:w="917" w:type="dxa"/>
          </w:tcPr>
          <w:p w14:paraId="5B31F781" w14:textId="77777777" w:rsidR="003828E7" w:rsidRDefault="003828E7" w:rsidP="003828E7">
            <w:pPr>
              <w:pStyle w:val="TableParagraph"/>
              <w:spacing w:before="70"/>
              <w:jc w:val="left"/>
              <w:rPr>
                <w:rFonts w:ascii="Microsoft Sans Serif"/>
                <w:sz w:val="20"/>
              </w:rPr>
            </w:pPr>
          </w:p>
          <w:p w14:paraId="26F106B4" w14:textId="77777777" w:rsidR="003828E7" w:rsidRDefault="003828E7" w:rsidP="003828E7">
            <w:pPr>
              <w:pStyle w:val="TableParagraph"/>
              <w:spacing w:before="0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3,13</w:t>
            </w:r>
          </w:p>
        </w:tc>
        <w:tc>
          <w:tcPr>
            <w:tcW w:w="1137" w:type="dxa"/>
          </w:tcPr>
          <w:p w14:paraId="079ADE04" w14:textId="77777777" w:rsidR="003828E7" w:rsidRDefault="003828E7" w:rsidP="003828E7">
            <w:pPr>
              <w:pStyle w:val="TableParagraph"/>
              <w:spacing w:before="70"/>
              <w:jc w:val="left"/>
              <w:rPr>
                <w:rFonts w:ascii="Microsoft Sans Serif"/>
                <w:sz w:val="20"/>
              </w:rPr>
            </w:pPr>
          </w:p>
          <w:p w14:paraId="5B4402E3" w14:textId="77777777" w:rsidR="003828E7" w:rsidRDefault="003828E7" w:rsidP="003828E7">
            <w:pPr>
              <w:pStyle w:val="TableParagraph"/>
              <w:spacing w:before="0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62,04</w:t>
            </w:r>
          </w:p>
        </w:tc>
      </w:tr>
      <w:tr w:rsidR="003828E7" w14:paraId="0D246427" w14:textId="77777777" w:rsidTr="00457296">
        <w:trPr>
          <w:trHeight w:val="386"/>
        </w:trPr>
        <w:tc>
          <w:tcPr>
            <w:tcW w:w="3722" w:type="dxa"/>
          </w:tcPr>
          <w:p w14:paraId="54F3A570" w14:textId="77777777" w:rsidR="003828E7" w:rsidRDefault="003828E7" w:rsidP="003828E7">
            <w:pPr>
              <w:pStyle w:val="TableParagraph"/>
              <w:spacing w:before="54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gặt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đập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liên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hợp</w:t>
            </w:r>
          </w:p>
        </w:tc>
        <w:tc>
          <w:tcPr>
            <w:tcW w:w="905" w:type="dxa"/>
          </w:tcPr>
          <w:p w14:paraId="221E969A" w14:textId="77777777" w:rsidR="003828E7" w:rsidRDefault="003828E7" w:rsidP="003828E7">
            <w:pPr>
              <w:pStyle w:val="TableParagraph"/>
              <w:spacing w:before="50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1155" w:type="dxa"/>
          </w:tcPr>
          <w:p w14:paraId="0A844E6B" w14:textId="77777777" w:rsidR="003828E7" w:rsidRDefault="003828E7" w:rsidP="003828E7">
            <w:pPr>
              <w:pStyle w:val="TableParagraph"/>
              <w:spacing w:before="50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1,52</w:t>
            </w:r>
          </w:p>
        </w:tc>
        <w:tc>
          <w:tcPr>
            <w:tcW w:w="1318" w:type="dxa"/>
          </w:tcPr>
          <w:p w14:paraId="10C10264" w14:textId="77777777" w:rsidR="003828E7" w:rsidRDefault="003828E7" w:rsidP="003828E7">
            <w:pPr>
              <w:pStyle w:val="TableParagraph"/>
              <w:spacing w:before="50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6,12</w:t>
            </w:r>
          </w:p>
        </w:tc>
        <w:tc>
          <w:tcPr>
            <w:tcW w:w="917" w:type="dxa"/>
          </w:tcPr>
          <w:p w14:paraId="57856D8D" w14:textId="77777777" w:rsidR="003828E7" w:rsidRDefault="003828E7" w:rsidP="003828E7">
            <w:pPr>
              <w:pStyle w:val="TableParagraph"/>
              <w:spacing w:before="50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1137" w:type="dxa"/>
          </w:tcPr>
          <w:p w14:paraId="34C88F0B" w14:textId="77777777" w:rsidR="003828E7" w:rsidRDefault="003828E7" w:rsidP="003828E7">
            <w:pPr>
              <w:pStyle w:val="TableParagraph"/>
              <w:spacing w:before="50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1,89</w:t>
            </w:r>
          </w:p>
        </w:tc>
      </w:tr>
      <w:tr w:rsidR="003828E7" w14:paraId="22219CA3" w14:textId="77777777" w:rsidTr="00457296">
        <w:trPr>
          <w:trHeight w:val="434"/>
        </w:trPr>
        <w:tc>
          <w:tcPr>
            <w:tcW w:w="3722" w:type="dxa"/>
          </w:tcPr>
          <w:p w14:paraId="7DFBA253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gặt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khác</w:t>
            </w:r>
          </w:p>
        </w:tc>
        <w:tc>
          <w:tcPr>
            <w:tcW w:w="905" w:type="dxa"/>
          </w:tcPr>
          <w:p w14:paraId="398F420A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2,12</w:t>
            </w:r>
          </w:p>
        </w:tc>
        <w:tc>
          <w:tcPr>
            <w:tcW w:w="1155" w:type="dxa"/>
          </w:tcPr>
          <w:p w14:paraId="47E54516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0,39</w:t>
            </w:r>
          </w:p>
        </w:tc>
        <w:tc>
          <w:tcPr>
            <w:tcW w:w="1318" w:type="dxa"/>
          </w:tcPr>
          <w:p w14:paraId="41983376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2,39</w:t>
            </w:r>
          </w:p>
        </w:tc>
        <w:tc>
          <w:tcPr>
            <w:tcW w:w="917" w:type="dxa"/>
          </w:tcPr>
          <w:p w14:paraId="06FB00E0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2,12</w:t>
            </w:r>
          </w:p>
        </w:tc>
        <w:tc>
          <w:tcPr>
            <w:tcW w:w="1137" w:type="dxa"/>
          </w:tcPr>
          <w:p w14:paraId="665D3E08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0,56</w:t>
            </w:r>
          </w:p>
        </w:tc>
      </w:tr>
      <w:tr w:rsidR="003828E7" w14:paraId="3D4DCE22" w14:textId="77777777" w:rsidTr="00457296">
        <w:trPr>
          <w:trHeight w:val="393"/>
        </w:trPr>
        <w:tc>
          <w:tcPr>
            <w:tcW w:w="3722" w:type="dxa"/>
          </w:tcPr>
          <w:p w14:paraId="7F576167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tuốt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lúa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có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905" w:type="dxa"/>
          </w:tcPr>
          <w:p w14:paraId="5640AC2B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3,05</w:t>
            </w:r>
          </w:p>
        </w:tc>
        <w:tc>
          <w:tcPr>
            <w:tcW w:w="1155" w:type="dxa"/>
          </w:tcPr>
          <w:p w14:paraId="0A19E24A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1318" w:type="dxa"/>
          </w:tcPr>
          <w:p w14:paraId="1E0ADD3E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1,83</w:t>
            </w:r>
          </w:p>
        </w:tc>
        <w:tc>
          <w:tcPr>
            <w:tcW w:w="917" w:type="dxa"/>
          </w:tcPr>
          <w:p w14:paraId="21D65B62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3,05</w:t>
            </w:r>
          </w:p>
        </w:tc>
        <w:tc>
          <w:tcPr>
            <w:tcW w:w="1137" w:type="dxa"/>
          </w:tcPr>
          <w:p w14:paraId="377C797F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</w:tr>
      <w:tr w:rsidR="003828E7" w14:paraId="39E03E6A" w14:textId="77777777" w:rsidTr="00457296">
        <w:trPr>
          <w:trHeight w:val="601"/>
        </w:trPr>
        <w:tc>
          <w:tcPr>
            <w:tcW w:w="3722" w:type="dxa"/>
          </w:tcPr>
          <w:p w14:paraId="61BA1A10" w14:textId="77777777" w:rsidR="003828E7" w:rsidRDefault="003828E7" w:rsidP="003828E7">
            <w:pPr>
              <w:pStyle w:val="TableParagraph"/>
              <w:spacing w:before="61" w:line="261" w:lineRule="auto"/>
              <w:ind w:left="189" w:right="2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Lò,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sấy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sản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phẩm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nông,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lâm, thủy sản</w:t>
            </w:r>
          </w:p>
        </w:tc>
        <w:tc>
          <w:tcPr>
            <w:tcW w:w="905" w:type="dxa"/>
          </w:tcPr>
          <w:p w14:paraId="3B86C6A2" w14:textId="77777777" w:rsidR="003828E7" w:rsidRDefault="003828E7" w:rsidP="003828E7">
            <w:pPr>
              <w:pStyle w:val="TableParagraph"/>
              <w:spacing w:before="183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1155" w:type="dxa"/>
          </w:tcPr>
          <w:p w14:paraId="3C7F0121" w14:textId="77777777" w:rsidR="003828E7" w:rsidRDefault="003828E7" w:rsidP="003828E7">
            <w:pPr>
              <w:pStyle w:val="TableParagraph"/>
              <w:spacing w:before="183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11,80</w:t>
            </w:r>
          </w:p>
        </w:tc>
        <w:tc>
          <w:tcPr>
            <w:tcW w:w="1318" w:type="dxa"/>
          </w:tcPr>
          <w:p w14:paraId="6F5B2561" w14:textId="77777777" w:rsidR="003828E7" w:rsidRDefault="003828E7" w:rsidP="003828E7">
            <w:pPr>
              <w:pStyle w:val="TableParagraph"/>
              <w:spacing w:before="183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2,46</w:t>
            </w:r>
          </w:p>
        </w:tc>
        <w:tc>
          <w:tcPr>
            <w:tcW w:w="917" w:type="dxa"/>
          </w:tcPr>
          <w:p w14:paraId="16B5E4A4" w14:textId="77777777" w:rsidR="003828E7" w:rsidRDefault="003828E7" w:rsidP="003828E7">
            <w:pPr>
              <w:pStyle w:val="TableParagraph"/>
              <w:spacing w:before="183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0,29</w:t>
            </w:r>
          </w:p>
        </w:tc>
        <w:tc>
          <w:tcPr>
            <w:tcW w:w="1137" w:type="dxa"/>
          </w:tcPr>
          <w:p w14:paraId="5B11185B" w14:textId="77777777" w:rsidR="003828E7" w:rsidRDefault="003828E7" w:rsidP="003828E7">
            <w:pPr>
              <w:pStyle w:val="TableParagraph"/>
              <w:spacing w:before="183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1,16</w:t>
            </w:r>
          </w:p>
        </w:tc>
      </w:tr>
      <w:tr w:rsidR="003828E7" w14:paraId="37E7C48C" w14:textId="77777777" w:rsidTr="00457296">
        <w:trPr>
          <w:trHeight w:val="394"/>
        </w:trPr>
        <w:tc>
          <w:tcPr>
            <w:tcW w:w="3722" w:type="dxa"/>
          </w:tcPr>
          <w:p w14:paraId="78746B92" w14:textId="77777777" w:rsidR="003828E7" w:rsidRDefault="003828E7" w:rsidP="003828E7">
            <w:pPr>
              <w:pStyle w:val="TableParagraph"/>
              <w:spacing w:before="6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chế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biến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thức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ăn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gia </w:t>
            </w:r>
            <w:r>
              <w:rPr>
                <w:rFonts w:ascii="Microsoft Sans Serif" w:hAnsi="Microsoft Sans Serif"/>
                <w:spacing w:val="-5"/>
                <w:sz w:val="20"/>
              </w:rPr>
              <w:t>súc</w:t>
            </w:r>
          </w:p>
        </w:tc>
        <w:tc>
          <w:tcPr>
            <w:tcW w:w="905" w:type="dxa"/>
          </w:tcPr>
          <w:p w14:paraId="254FBDD8" w14:textId="77777777" w:rsidR="003828E7" w:rsidRDefault="003828E7" w:rsidP="003828E7">
            <w:pPr>
              <w:pStyle w:val="TableParagraph"/>
              <w:spacing w:before="59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155" w:type="dxa"/>
          </w:tcPr>
          <w:p w14:paraId="7F32E068" w14:textId="77777777" w:rsidR="003828E7" w:rsidRDefault="003828E7" w:rsidP="003828E7">
            <w:pPr>
              <w:pStyle w:val="TableParagraph"/>
              <w:spacing w:before="59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12,78</w:t>
            </w:r>
          </w:p>
        </w:tc>
        <w:tc>
          <w:tcPr>
            <w:tcW w:w="1318" w:type="dxa"/>
          </w:tcPr>
          <w:p w14:paraId="5DD7E6EC" w14:textId="77777777" w:rsidR="003828E7" w:rsidRDefault="003828E7" w:rsidP="003828E7">
            <w:pPr>
              <w:pStyle w:val="TableParagraph"/>
              <w:spacing w:before="59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3,73</w:t>
            </w:r>
          </w:p>
        </w:tc>
        <w:tc>
          <w:tcPr>
            <w:tcW w:w="917" w:type="dxa"/>
          </w:tcPr>
          <w:p w14:paraId="3EC2D05D" w14:textId="77777777" w:rsidR="003828E7" w:rsidRDefault="003828E7" w:rsidP="003828E7">
            <w:pPr>
              <w:pStyle w:val="TableParagraph"/>
              <w:spacing w:before="59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1137" w:type="dxa"/>
          </w:tcPr>
          <w:p w14:paraId="52C05773" w14:textId="77777777" w:rsidR="003828E7" w:rsidRDefault="003828E7" w:rsidP="003828E7">
            <w:pPr>
              <w:pStyle w:val="TableParagraph"/>
              <w:spacing w:before="59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6,90</w:t>
            </w:r>
          </w:p>
        </w:tc>
      </w:tr>
      <w:tr w:rsidR="003828E7" w14:paraId="6D3AEE29" w14:textId="77777777" w:rsidTr="00457296">
        <w:trPr>
          <w:trHeight w:val="393"/>
        </w:trPr>
        <w:tc>
          <w:tcPr>
            <w:tcW w:w="3722" w:type="dxa"/>
          </w:tcPr>
          <w:p w14:paraId="392EE5D8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chế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biến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thức ăn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thủy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sản</w:t>
            </w:r>
          </w:p>
        </w:tc>
        <w:tc>
          <w:tcPr>
            <w:tcW w:w="905" w:type="dxa"/>
          </w:tcPr>
          <w:p w14:paraId="5734749F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155" w:type="dxa"/>
          </w:tcPr>
          <w:p w14:paraId="126AD9D9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4,67</w:t>
            </w:r>
          </w:p>
        </w:tc>
        <w:tc>
          <w:tcPr>
            <w:tcW w:w="1318" w:type="dxa"/>
          </w:tcPr>
          <w:p w14:paraId="28340465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1,91</w:t>
            </w:r>
          </w:p>
        </w:tc>
        <w:tc>
          <w:tcPr>
            <w:tcW w:w="917" w:type="dxa"/>
          </w:tcPr>
          <w:p w14:paraId="6E9950C2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137" w:type="dxa"/>
          </w:tcPr>
          <w:p w14:paraId="0ABC19EA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2,29</w:t>
            </w:r>
          </w:p>
        </w:tc>
      </w:tr>
      <w:tr w:rsidR="003828E7" w14:paraId="21FB6BEC" w14:textId="77777777" w:rsidTr="00457296">
        <w:trPr>
          <w:trHeight w:val="560"/>
        </w:trPr>
        <w:tc>
          <w:tcPr>
            <w:tcW w:w="3722" w:type="dxa"/>
          </w:tcPr>
          <w:p w14:paraId="1F080535" w14:textId="77777777" w:rsidR="003828E7" w:rsidRDefault="003828E7" w:rsidP="003828E7">
            <w:pPr>
              <w:pStyle w:val="TableParagraph"/>
              <w:spacing w:before="47" w:line="240" w:lineRule="atLeast"/>
              <w:ind w:left="189" w:right="2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sục khí, đảo nước dùng trong nuôi trồng thủy sản</w:t>
            </w:r>
          </w:p>
        </w:tc>
        <w:tc>
          <w:tcPr>
            <w:tcW w:w="905" w:type="dxa"/>
          </w:tcPr>
          <w:p w14:paraId="11BC92BB" w14:textId="77777777" w:rsidR="003828E7" w:rsidRDefault="003828E7" w:rsidP="003828E7">
            <w:pPr>
              <w:pStyle w:val="TableParagraph"/>
              <w:spacing w:before="182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2,98</w:t>
            </w:r>
          </w:p>
        </w:tc>
        <w:tc>
          <w:tcPr>
            <w:tcW w:w="1155" w:type="dxa"/>
          </w:tcPr>
          <w:p w14:paraId="0A55C68F" w14:textId="77777777" w:rsidR="003828E7" w:rsidRDefault="003828E7" w:rsidP="003828E7">
            <w:pPr>
              <w:pStyle w:val="TableParagraph"/>
              <w:spacing w:before="182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143,59</w:t>
            </w:r>
          </w:p>
        </w:tc>
        <w:tc>
          <w:tcPr>
            <w:tcW w:w="1318" w:type="dxa"/>
          </w:tcPr>
          <w:p w14:paraId="17AF1F63" w14:textId="77777777" w:rsidR="003828E7" w:rsidRDefault="003828E7" w:rsidP="003828E7">
            <w:pPr>
              <w:pStyle w:val="TableParagraph"/>
              <w:spacing w:before="182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35,21</w:t>
            </w:r>
          </w:p>
        </w:tc>
        <w:tc>
          <w:tcPr>
            <w:tcW w:w="917" w:type="dxa"/>
          </w:tcPr>
          <w:p w14:paraId="3453DEB9" w14:textId="77777777" w:rsidR="003828E7" w:rsidRDefault="003828E7" w:rsidP="003828E7">
            <w:pPr>
              <w:pStyle w:val="TableParagraph"/>
              <w:spacing w:before="182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2,81</w:t>
            </w:r>
          </w:p>
        </w:tc>
        <w:tc>
          <w:tcPr>
            <w:tcW w:w="1137" w:type="dxa"/>
          </w:tcPr>
          <w:p w14:paraId="10943D2C" w14:textId="77777777" w:rsidR="003828E7" w:rsidRDefault="003828E7" w:rsidP="003828E7">
            <w:pPr>
              <w:pStyle w:val="TableParagraph"/>
              <w:spacing w:before="182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103,22</w:t>
            </w:r>
          </w:p>
        </w:tc>
      </w:tr>
      <w:tr w:rsidR="003828E7" w14:paraId="19E9A8B1" w14:textId="77777777" w:rsidTr="00457296">
        <w:trPr>
          <w:trHeight w:val="540"/>
        </w:trPr>
        <w:tc>
          <w:tcPr>
            <w:tcW w:w="3722" w:type="dxa"/>
          </w:tcPr>
          <w:p w14:paraId="3FECF3FD" w14:textId="77777777" w:rsidR="003828E7" w:rsidRDefault="003828E7" w:rsidP="003828E7">
            <w:pPr>
              <w:pStyle w:val="TableParagraph"/>
              <w:spacing w:before="21" w:line="261" w:lineRule="auto"/>
              <w:ind w:left="189" w:right="23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bơm nước dùng cho sản xuất nông, lâm, thủy sản</w:t>
            </w:r>
          </w:p>
        </w:tc>
        <w:tc>
          <w:tcPr>
            <w:tcW w:w="905" w:type="dxa"/>
          </w:tcPr>
          <w:p w14:paraId="0058FACB" w14:textId="77777777" w:rsidR="003828E7" w:rsidRDefault="003828E7" w:rsidP="003828E7">
            <w:pPr>
              <w:pStyle w:val="TableParagraph"/>
              <w:spacing w:before="143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68,18</w:t>
            </w:r>
          </w:p>
        </w:tc>
        <w:tc>
          <w:tcPr>
            <w:tcW w:w="1155" w:type="dxa"/>
          </w:tcPr>
          <w:p w14:paraId="7099F4F7" w14:textId="77777777" w:rsidR="003828E7" w:rsidRDefault="003828E7" w:rsidP="003828E7">
            <w:pPr>
              <w:pStyle w:val="TableParagraph"/>
              <w:spacing w:before="143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315,44</w:t>
            </w:r>
          </w:p>
        </w:tc>
        <w:tc>
          <w:tcPr>
            <w:tcW w:w="1318" w:type="dxa"/>
          </w:tcPr>
          <w:p w14:paraId="5D57A2EA" w14:textId="77777777" w:rsidR="003828E7" w:rsidRDefault="003828E7" w:rsidP="003828E7">
            <w:pPr>
              <w:pStyle w:val="TableParagraph"/>
              <w:spacing w:before="143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153,18</w:t>
            </w:r>
          </w:p>
        </w:tc>
        <w:tc>
          <w:tcPr>
            <w:tcW w:w="917" w:type="dxa"/>
          </w:tcPr>
          <w:p w14:paraId="0611C48D" w14:textId="77777777" w:rsidR="003828E7" w:rsidRDefault="003828E7" w:rsidP="003828E7">
            <w:pPr>
              <w:pStyle w:val="TableParagraph"/>
              <w:spacing w:before="143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67,83</w:t>
            </w:r>
          </w:p>
        </w:tc>
        <w:tc>
          <w:tcPr>
            <w:tcW w:w="1137" w:type="dxa"/>
          </w:tcPr>
          <w:p w14:paraId="72AE0B05" w14:textId="77777777" w:rsidR="003828E7" w:rsidRDefault="003828E7" w:rsidP="003828E7">
            <w:pPr>
              <w:pStyle w:val="TableParagraph"/>
              <w:spacing w:before="143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234,03</w:t>
            </w:r>
          </w:p>
        </w:tc>
      </w:tr>
      <w:tr w:rsidR="003828E7" w14:paraId="4D63DC8F" w14:textId="77777777" w:rsidTr="00457296">
        <w:trPr>
          <w:trHeight w:val="598"/>
        </w:trPr>
        <w:tc>
          <w:tcPr>
            <w:tcW w:w="3722" w:type="dxa"/>
          </w:tcPr>
          <w:p w14:paraId="0028D542" w14:textId="77777777" w:rsidR="003828E7" w:rsidRDefault="003828E7" w:rsidP="003828E7">
            <w:pPr>
              <w:pStyle w:val="TableParagraph"/>
              <w:spacing w:before="40" w:line="261" w:lineRule="auto"/>
              <w:ind w:left="189" w:right="1245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Bình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phun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thuốc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trừ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sâu có động cơ</w:t>
            </w:r>
          </w:p>
        </w:tc>
        <w:tc>
          <w:tcPr>
            <w:tcW w:w="905" w:type="dxa"/>
          </w:tcPr>
          <w:p w14:paraId="3989EC2A" w14:textId="77777777" w:rsidR="003828E7" w:rsidRDefault="003828E7" w:rsidP="003828E7">
            <w:pPr>
              <w:pStyle w:val="TableParagraph"/>
              <w:spacing w:before="160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48,19</w:t>
            </w:r>
          </w:p>
        </w:tc>
        <w:tc>
          <w:tcPr>
            <w:tcW w:w="1155" w:type="dxa"/>
          </w:tcPr>
          <w:p w14:paraId="7B35E105" w14:textId="77777777" w:rsidR="003828E7" w:rsidRDefault="003828E7" w:rsidP="003828E7">
            <w:pPr>
              <w:pStyle w:val="TableParagraph"/>
              <w:spacing w:before="160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52,98</w:t>
            </w:r>
          </w:p>
        </w:tc>
        <w:tc>
          <w:tcPr>
            <w:tcW w:w="1318" w:type="dxa"/>
          </w:tcPr>
          <w:p w14:paraId="5D067C45" w14:textId="77777777" w:rsidR="003828E7" w:rsidRDefault="003828E7" w:rsidP="003828E7">
            <w:pPr>
              <w:pStyle w:val="TableParagraph"/>
              <w:spacing w:before="160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85,36</w:t>
            </w:r>
          </w:p>
        </w:tc>
        <w:tc>
          <w:tcPr>
            <w:tcW w:w="917" w:type="dxa"/>
          </w:tcPr>
          <w:p w14:paraId="5CDA3BDB" w14:textId="77777777" w:rsidR="003828E7" w:rsidRDefault="003828E7" w:rsidP="003828E7">
            <w:pPr>
              <w:pStyle w:val="TableParagraph"/>
              <w:spacing w:before="160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48,14</w:t>
            </w:r>
          </w:p>
        </w:tc>
        <w:tc>
          <w:tcPr>
            <w:tcW w:w="1137" w:type="dxa"/>
          </w:tcPr>
          <w:p w14:paraId="3B3723C4" w14:textId="77777777" w:rsidR="003828E7" w:rsidRDefault="003828E7" w:rsidP="003828E7">
            <w:pPr>
              <w:pStyle w:val="TableParagraph"/>
              <w:spacing w:before="160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74,63</w:t>
            </w:r>
          </w:p>
        </w:tc>
      </w:tr>
      <w:tr w:rsidR="003828E7" w14:paraId="7A33F01B" w14:textId="77777777" w:rsidTr="00457296">
        <w:trPr>
          <w:trHeight w:val="412"/>
        </w:trPr>
        <w:tc>
          <w:tcPr>
            <w:tcW w:w="3722" w:type="dxa"/>
          </w:tcPr>
          <w:p w14:paraId="313598F0" w14:textId="77777777" w:rsidR="003828E7" w:rsidRDefault="003828E7" w:rsidP="003828E7">
            <w:pPr>
              <w:pStyle w:val="TableParagraph"/>
              <w:spacing w:before="80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ấp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trứng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gia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cầm</w:t>
            </w:r>
          </w:p>
        </w:tc>
        <w:tc>
          <w:tcPr>
            <w:tcW w:w="905" w:type="dxa"/>
          </w:tcPr>
          <w:p w14:paraId="70390F18" w14:textId="77777777" w:rsidR="003828E7" w:rsidRDefault="003828E7" w:rsidP="003828E7">
            <w:pPr>
              <w:pStyle w:val="TableParagraph"/>
              <w:spacing w:before="77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155" w:type="dxa"/>
          </w:tcPr>
          <w:p w14:paraId="5804F8BD" w14:textId="77777777" w:rsidR="003828E7" w:rsidRDefault="003828E7" w:rsidP="003828E7">
            <w:pPr>
              <w:pStyle w:val="TableParagraph"/>
              <w:spacing w:before="77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34,17</w:t>
            </w:r>
          </w:p>
        </w:tc>
        <w:tc>
          <w:tcPr>
            <w:tcW w:w="1318" w:type="dxa"/>
          </w:tcPr>
          <w:p w14:paraId="51C74F96" w14:textId="77777777" w:rsidR="003828E7" w:rsidRDefault="003828E7" w:rsidP="003828E7">
            <w:pPr>
              <w:pStyle w:val="TableParagraph"/>
              <w:spacing w:before="77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917" w:type="dxa"/>
          </w:tcPr>
          <w:p w14:paraId="66452108" w14:textId="77777777" w:rsidR="003828E7" w:rsidRDefault="003828E7" w:rsidP="003828E7">
            <w:pPr>
              <w:pStyle w:val="TableParagraph"/>
              <w:spacing w:before="77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137" w:type="dxa"/>
          </w:tcPr>
          <w:p w14:paraId="05110D32" w14:textId="77777777" w:rsidR="003828E7" w:rsidRDefault="003828E7" w:rsidP="003828E7">
            <w:pPr>
              <w:pStyle w:val="TableParagraph"/>
              <w:spacing w:before="77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4,57</w:t>
            </w:r>
          </w:p>
        </w:tc>
      </w:tr>
      <w:tr w:rsidR="003828E7" w14:paraId="7341FCF6" w14:textId="77777777" w:rsidTr="00457296">
        <w:trPr>
          <w:trHeight w:val="434"/>
        </w:trPr>
        <w:tc>
          <w:tcPr>
            <w:tcW w:w="3722" w:type="dxa"/>
          </w:tcPr>
          <w:p w14:paraId="53430DBB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vắt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sữa</w:t>
            </w:r>
          </w:p>
        </w:tc>
        <w:tc>
          <w:tcPr>
            <w:tcW w:w="905" w:type="dxa"/>
          </w:tcPr>
          <w:p w14:paraId="4E72AF7A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155" w:type="dxa"/>
          </w:tcPr>
          <w:p w14:paraId="20C2AE6B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1,45</w:t>
            </w:r>
          </w:p>
        </w:tc>
        <w:tc>
          <w:tcPr>
            <w:tcW w:w="1318" w:type="dxa"/>
          </w:tcPr>
          <w:p w14:paraId="67AA0334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917" w:type="dxa"/>
          </w:tcPr>
          <w:p w14:paraId="0049D4E9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137" w:type="dxa"/>
          </w:tcPr>
          <w:p w14:paraId="2B799B27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1,91</w:t>
            </w:r>
          </w:p>
        </w:tc>
      </w:tr>
      <w:tr w:rsidR="003828E7" w14:paraId="5B452EB5" w14:textId="77777777" w:rsidTr="00457296">
        <w:trPr>
          <w:trHeight w:val="434"/>
        </w:trPr>
        <w:tc>
          <w:tcPr>
            <w:tcW w:w="3722" w:type="dxa"/>
          </w:tcPr>
          <w:p w14:paraId="19316285" w14:textId="77777777" w:rsidR="003828E7" w:rsidRDefault="003828E7" w:rsidP="003828E7">
            <w:pPr>
              <w:pStyle w:val="TableParagraph"/>
              <w:spacing w:before="99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khác</w:t>
            </w:r>
          </w:p>
        </w:tc>
        <w:tc>
          <w:tcPr>
            <w:tcW w:w="905" w:type="dxa"/>
          </w:tcPr>
          <w:p w14:paraId="169D50B3" w14:textId="77777777" w:rsidR="003828E7" w:rsidRDefault="003828E7" w:rsidP="003828E7">
            <w:pPr>
              <w:pStyle w:val="TableParagraph"/>
              <w:spacing w:before="99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28,54</w:t>
            </w:r>
          </w:p>
        </w:tc>
        <w:tc>
          <w:tcPr>
            <w:tcW w:w="1155" w:type="dxa"/>
          </w:tcPr>
          <w:p w14:paraId="2C2DA856" w14:textId="77777777" w:rsidR="003828E7" w:rsidRDefault="003828E7" w:rsidP="003828E7">
            <w:pPr>
              <w:pStyle w:val="TableParagraph"/>
              <w:spacing w:before="99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633,38</w:t>
            </w:r>
          </w:p>
        </w:tc>
        <w:tc>
          <w:tcPr>
            <w:tcW w:w="1318" w:type="dxa"/>
          </w:tcPr>
          <w:p w14:paraId="6E9FC5C1" w14:textId="77777777" w:rsidR="003828E7" w:rsidRDefault="003828E7" w:rsidP="003828E7">
            <w:pPr>
              <w:pStyle w:val="TableParagraph"/>
              <w:spacing w:before="99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103,01</w:t>
            </w:r>
          </w:p>
        </w:tc>
        <w:tc>
          <w:tcPr>
            <w:tcW w:w="917" w:type="dxa"/>
          </w:tcPr>
          <w:p w14:paraId="02726724" w14:textId="77777777" w:rsidR="003828E7" w:rsidRDefault="003828E7" w:rsidP="003828E7">
            <w:pPr>
              <w:pStyle w:val="TableParagraph"/>
              <w:spacing w:before="99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27,86</w:t>
            </w:r>
          </w:p>
        </w:tc>
        <w:tc>
          <w:tcPr>
            <w:tcW w:w="1137" w:type="dxa"/>
          </w:tcPr>
          <w:p w14:paraId="79EB8473" w14:textId="77777777" w:rsidR="003828E7" w:rsidRDefault="003828E7" w:rsidP="003828E7">
            <w:pPr>
              <w:pStyle w:val="TableParagraph"/>
              <w:spacing w:before="99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418,17</w:t>
            </w:r>
          </w:p>
        </w:tc>
      </w:tr>
      <w:tr w:rsidR="003828E7" w14:paraId="02EAAA9C" w14:textId="77777777" w:rsidTr="00457296">
        <w:trPr>
          <w:trHeight w:val="422"/>
        </w:trPr>
        <w:tc>
          <w:tcPr>
            <w:tcW w:w="3722" w:type="dxa"/>
            <w:tcBorders>
              <w:bottom w:val="single" w:sz="8" w:space="0" w:color="000000"/>
            </w:tcBorders>
          </w:tcPr>
          <w:p w14:paraId="77A0D7F9" w14:textId="77777777" w:rsidR="003828E7" w:rsidRDefault="003828E7" w:rsidP="003828E7">
            <w:pPr>
              <w:pStyle w:val="TableParagraph"/>
              <w:spacing w:before="102"/>
              <w:ind w:left="189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Tàu,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thuyền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vận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tải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có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905" w:type="dxa"/>
            <w:tcBorders>
              <w:bottom w:val="single" w:sz="8" w:space="0" w:color="000000"/>
            </w:tcBorders>
          </w:tcPr>
          <w:p w14:paraId="708A5661" w14:textId="77777777" w:rsidR="003828E7" w:rsidRDefault="003828E7" w:rsidP="003828E7">
            <w:pPr>
              <w:pStyle w:val="TableParagraph"/>
              <w:spacing w:before="98"/>
              <w:ind w:right="105"/>
              <w:rPr>
                <w:sz w:val="20"/>
              </w:rPr>
            </w:pPr>
            <w:r>
              <w:rPr>
                <w:spacing w:val="-4"/>
                <w:sz w:val="20"/>
              </w:rPr>
              <w:t>2,46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0620A8E0" w14:textId="77777777" w:rsidR="003828E7" w:rsidRDefault="003828E7" w:rsidP="003828E7">
            <w:pPr>
              <w:pStyle w:val="TableParagraph"/>
              <w:spacing w:before="98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4,53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2DFB4090" w14:textId="77777777" w:rsidR="003828E7" w:rsidRDefault="003828E7" w:rsidP="003828E7">
            <w:pPr>
              <w:pStyle w:val="TableParagraph"/>
              <w:spacing w:before="98"/>
              <w:ind w:right="259"/>
              <w:rPr>
                <w:sz w:val="20"/>
              </w:rPr>
            </w:pPr>
            <w:r>
              <w:rPr>
                <w:spacing w:val="-4"/>
                <w:sz w:val="20"/>
              </w:rPr>
              <w:t>3,43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14:paraId="1AE8AE14" w14:textId="77777777" w:rsidR="003828E7" w:rsidRDefault="003828E7" w:rsidP="003828E7">
            <w:pPr>
              <w:pStyle w:val="TableParagraph"/>
              <w:spacing w:before="98"/>
              <w:ind w:right="129"/>
              <w:rPr>
                <w:sz w:val="20"/>
              </w:rPr>
            </w:pPr>
            <w:r>
              <w:rPr>
                <w:spacing w:val="-4"/>
                <w:sz w:val="20"/>
              </w:rPr>
              <w:t>2,46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 w14:paraId="6B6AFFF8" w14:textId="77777777" w:rsidR="003828E7" w:rsidRDefault="003828E7" w:rsidP="003828E7">
            <w:pPr>
              <w:pStyle w:val="TableParagraph"/>
              <w:spacing w:before="98"/>
              <w:ind w:right="107"/>
              <w:rPr>
                <w:sz w:val="20"/>
              </w:rPr>
            </w:pPr>
            <w:r>
              <w:rPr>
                <w:spacing w:val="-4"/>
                <w:sz w:val="20"/>
              </w:rPr>
              <w:t>5,81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