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máy móc, thiết bị chủ yếu của trồng trọt 2 2025 (cái)</w:t>
      </w:r>
    </w:p>
    <w:p>
      <w:pPr/>
      <w:r>
        <w:t>Nguồn: Điều tra nông nghiệp nông thôn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163"/>
        <w:gridCol w:w="1342"/>
        <w:gridCol w:w="1530"/>
        <w:gridCol w:w="1291"/>
        <w:gridCol w:w="1235"/>
      </w:tblGrid>
      <w:tr w:rsidR="00D94820" w14:paraId="1CF4866C" w14:textId="77777777" w:rsidTr="003B6DF6">
        <w:trPr>
          <w:trHeight w:val="563"/>
        </w:trPr>
        <w:tc>
          <w:tcPr>
            <w:tcW w:w="1508" w:type="pct"/>
          </w:tcPr>
          <w:p w14:paraId="188F8CDA" w14:textId="77777777" w:rsidR="00D94820" w:rsidRDefault="00D94820" w:rsidP="003828E7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9" w:type="pct"/>
          </w:tcPr>
          <w:p w14:paraId="561B4E27" w14:textId="77777777" w:rsidR="00D94820" w:rsidRDefault="00D94820" w:rsidP="003828E7">
            <w:pPr>
              <w:pStyle w:val="TableParagraph"/>
              <w:spacing w:before="0"/>
              <w:jc w:val="center"/>
              <w:rPr>
                <w:rFonts w:ascii="Arial"/>
                <w:i/>
                <w:sz w:val="20"/>
              </w:rPr>
            </w:pPr>
          </w:p>
          <w:p w14:paraId="70920887" w14:textId="77777777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Máy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kéo</w:t>
            </w:r>
          </w:p>
        </w:tc>
        <w:tc>
          <w:tcPr>
            <w:tcW w:w="714" w:type="pct"/>
          </w:tcPr>
          <w:p w14:paraId="2D5E257F" w14:textId="77777777" w:rsidR="00D94820" w:rsidRDefault="00D94820" w:rsidP="003828E7">
            <w:pPr>
              <w:pStyle w:val="TableParagraph"/>
              <w:spacing w:before="0" w:line="259" w:lineRule="auto"/>
              <w:ind w:hanging="1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Ô tô phục vụ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sản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xuất </w:t>
            </w:r>
            <w:r>
              <w:rPr>
                <w:spacing w:val="-4"/>
                <w:sz w:val="20"/>
              </w:rPr>
              <w:t>NLTS</w:t>
            </w:r>
          </w:p>
        </w:tc>
        <w:tc>
          <w:tcPr>
            <w:tcW w:w="814" w:type="pct"/>
          </w:tcPr>
          <w:p w14:paraId="0FD135C2" w14:textId="77777777" w:rsidR="00D94820" w:rsidRDefault="00D94820" w:rsidP="003828E7">
            <w:pPr>
              <w:pStyle w:val="TableParagraph"/>
              <w:spacing w:before="0"/>
              <w:jc w:val="center"/>
              <w:rPr>
                <w:rFonts w:ascii="Arial"/>
                <w:i/>
                <w:sz w:val="20"/>
              </w:rPr>
            </w:pPr>
          </w:p>
          <w:p w14:paraId="680804ED" w14:textId="77777777" w:rsidR="00D94820" w:rsidRDefault="00D94820" w:rsidP="003828E7">
            <w:pPr>
              <w:pStyle w:val="TableParagraph"/>
              <w:spacing w:before="0" w:line="261" w:lineRule="auto"/>
              <w:ind w:hanging="53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Động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cơ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điện (mô tơ điện)</w:t>
            </w:r>
          </w:p>
        </w:tc>
        <w:tc>
          <w:tcPr>
            <w:tcW w:w="687" w:type="pct"/>
          </w:tcPr>
          <w:p w14:paraId="16B1F3CF" w14:textId="77777777" w:rsidR="00D94820" w:rsidRDefault="00D94820" w:rsidP="003828E7">
            <w:pPr>
              <w:pStyle w:val="TableParagraph"/>
              <w:spacing w:before="0" w:line="259" w:lineRule="auto"/>
              <w:ind w:firstLine="3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Động cơ xăng,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dầu </w:t>
            </w:r>
            <w:r>
              <w:rPr>
                <w:spacing w:val="-2"/>
                <w:sz w:val="20"/>
              </w:rPr>
              <w:t>diezen</w:t>
            </w:r>
          </w:p>
        </w:tc>
        <w:tc>
          <w:tcPr>
            <w:tcW w:w="657" w:type="pct"/>
          </w:tcPr>
          <w:p w14:paraId="43E2FB67" w14:textId="77777777" w:rsidR="00D94820" w:rsidRDefault="00D94820" w:rsidP="003828E7">
            <w:pPr>
              <w:pStyle w:val="TableParagraph"/>
              <w:spacing w:before="0"/>
              <w:jc w:val="center"/>
              <w:rPr>
                <w:rFonts w:ascii="Arial"/>
                <w:i/>
                <w:sz w:val="20"/>
              </w:rPr>
            </w:pPr>
          </w:p>
          <w:p w14:paraId="75D388E3" w14:textId="77777777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Máy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phát</w:t>
            </w:r>
          </w:p>
          <w:p w14:paraId="4F3770F0" w14:textId="77777777" w:rsidR="00D94820" w:rsidRDefault="00D94820" w:rsidP="003828E7">
            <w:pPr>
              <w:pStyle w:val="TableParagraph"/>
              <w:spacing w:before="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điện</w:t>
            </w:r>
          </w:p>
        </w:tc>
      </w:tr>
      <w:tr w:rsidR="00D94820" w14:paraId="741B96CE" w14:textId="77777777" w:rsidTr="003B6DF6">
        <w:trPr>
          <w:trHeight w:val="70"/>
        </w:trPr>
        <w:tc>
          <w:tcPr>
            <w:tcW w:w="1508" w:type="pct"/>
          </w:tcPr>
          <w:p w14:paraId="05FCC76A" w14:textId="710E59D7" w:rsidR="00D94820" w:rsidRPr="003828E7" w:rsidRDefault="003828E7" w:rsidP="003828E7">
            <w:pPr>
              <w:pStyle w:val="TableParagraph"/>
              <w:spacing w:before="0" w:line="261" w:lineRule="auto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  <w:lang w:val="en-US"/>
              </w:rPr>
              <w:t>Doanh nghiệp</w:t>
            </w:r>
          </w:p>
        </w:tc>
        <w:tc>
          <w:tcPr>
            <w:tcW w:w="619" w:type="pct"/>
          </w:tcPr>
          <w:p w14:paraId="685A8DAA" w14:textId="06DED113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828E7"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714" w:type="pct"/>
          </w:tcPr>
          <w:p w14:paraId="34056878" w14:textId="11F9593A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828E7"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082</w:t>
            </w:r>
          </w:p>
        </w:tc>
        <w:tc>
          <w:tcPr>
            <w:tcW w:w="814" w:type="pct"/>
          </w:tcPr>
          <w:p w14:paraId="0FFFB231" w14:textId="37A2D3E5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3828E7">
              <w:rPr>
                <w:spacing w:val="-5"/>
                <w:sz w:val="20"/>
              </w:rPr>
              <w:t>.</w:t>
            </w: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687" w:type="pct"/>
          </w:tcPr>
          <w:p w14:paraId="5ED67671" w14:textId="4E95BE8B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3828E7">
              <w:rPr>
                <w:spacing w:val="-5"/>
                <w:sz w:val="20"/>
              </w:rPr>
              <w:t>.</w:t>
            </w: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657" w:type="pct"/>
          </w:tcPr>
          <w:p w14:paraId="314D0DEA" w14:textId="771F2EA3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828E7"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314</w:t>
            </w:r>
          </w:p>
        </w:tc>
      </w:tr>
      <w:tr w:rsidR="00D94820" w14:paraId="6E9EE771" w14:textId="77777777" w:rsidTr="003B6DF6">
        <w:trPr>
          <w:trHeight w:val="283"/>
        </w:trPr>
        <w:tc>
          <w:tcPr>
            <w:tcW w:w="1508" w:type="pct"/>
          </w:tcPr>
          <w:p w14:paraId="6F8A6E46" w14:textId="73F6D91D" w:rsidR="00D94820" w:rsidRPr="003828E7" w:rsidRDefault="00D94820" w:rsidP="003828E7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Hợp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tác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xã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nông</w:t>
            </w:r>
          </w:p>
        </w:tc>
        <w:tc>
          <w:tcPr>
            <w:tcW w:w="619" w:type="pct"/>
          </w:tcPr>
          <w:p w14:paraId="481EFFCD" w14:textId="64884F4A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828E7"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714" w:type="pct"/>
          </w:tcPr>
          <w:p w14:paraId="37D59158" w14:textId="77777777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814" w:type="pct"/>
          </w:tcPr>
          <w:p w14:paraId="013A65D1" w14:textId="042FA93D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828E7"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687" w:type="pct"/>
          </w:tcPr>
          <w:p w14:paraId="719B7B14" w14:textId="3EC4DB2F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828E7"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657" w:type="pct"/>
          </w:tcPr>
          <w:p w14:paraId="116BC630" w14:textId="65C3493C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828E7"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230</w:t>
            </w:r>
          </w:p>
        </w:tc>
      </w:tr>
      <w:tr w:rsidR="00D94820" w14:paraId="35D4C588" w14:textId="77777777" w:rsidTr="003B6DF6">
        <w:trPr>
          <w:trHeight w:val="259"/>
        </w:trPr>
        <w:tc>
          <w:tcPr>
            <w:tcW w:w="1508" w:type="pct"/>
          </w:tcPr>
          <w:p w14:paraId="6121C93E" w14:textId="581330F7" w:rsidR="00D94820" w:rsidRPr="003828E7" w:rsidRDefault="00D94820" w:rsidP="003828E7">
            <w:pPr>
              <w:pStyle w:val="TableParagraph"/>
              <w:spacing w:before="0" w:line="240" w:lineRule="atLeast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Hộ</w:t>
            </w:r>
          </w:p>
        </w:tc>
        <w:tc>
          <w:tcPr>
            <w:tcW w:w="619" w:type="pct"/>
          </w:tcPr>
          <w:p w14:paraId="68323EA4" w14:textId="3B5CDDB2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  <w:r w:rsidR="003828E7"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714" w:type="pct"/>
          </w:tcPr>
          <w:p w14:paraId="6A9A01BA" w14:textId="64A05777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  <w:r w:rsidR="003828E7">
              <w:rPr>
                <w:spacing w:val="-5"/>
                <w:sz w:val="20"/>
              </w:rPr>
              <w:t>.</w:t>
            </w: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814" w:type="pct"/>
          </w:tcPr>
          <w:p w14:paraId="314128D8" w14:textId="520C5A14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828E7"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838</w:t>
            </w:r>
            <w:r w:rsidR="003828E7"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687" w:type="pct"/>
          </w:tcPr>
          <w:p w14:paraId="2BC8AC01" w14:textId="6BB18668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828E7"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083</w:t>
            </w:r>
            <w:r w:rsidR="003828E7"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657" w:type="pct"/>
          </w:tcPr>
          <w:p w14:paraId="4C7B6B6B" w14:textId="4B11571C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3828E7"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623</w:t>
            </w:r>
          </w:p>
        </w:tc>
      </w:tr>
      <w:tr w:rsidR="00D94820" w14:paraId="3DD78232" w14:textId="77777777" w:rsidTr="003B6DF6">
        <w:trPr>
          <w:trHeight w:val="135"/>
        </w:trPr>
        <w:tc>
          <w:tcPr>
            <w:tcW w:w="1508" w:type="pct"/>
          </w:tcPr>
          <w:p w14:paraId="3EAACE32" w14:textId="77777777" w:rsidR="00D94820" w:rsidRDefault="00D94820" w:rsidP="003828E7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Trong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đó</w:t>
            </w:r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Trang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trại</w:t>
            </w:r>
          </w:p>
        </w:tc>
        <w:tc>
          <w:tcPr>
            <w:tcW w:w="619" w:type="pct"/>
          </w:tcPr>
          <w:p w14:paraId="39B51B32" w14:textId="214EB3B3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3828E7">
              <w:rPr>
                <w:spacing w:val="-5"/>
                <w:sz w:val="20"/>
              </w:rPr>
              <w:t>.</w:t>
            </w: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714" w:type="pct"/>
          </w:tcPr>
          <w:p w14:paraId="73E12E7E" w14:textId="2839B288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828E7"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814" w:type="pct"/>
          </w:tcPr>
          <w:p w14:paraId="20C1961B" w14:textId="5E5CCDAE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  <w:r w:rsidR="003828E7"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687" w:type="pct"/>
          </w:tcPr>
          <w:p w14:paraId="3DA846E0" w14:textId="508AA4DF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="003828E7">
              <w:rPr>
                <w:spacing w:val="-5"/>
                <w:sz w:val="20"/>
              </w:rPr>
              <w:t>.</w:t>
            </w: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657" w:type="pct"/>
          </w:tcPr>
          <w:p w14:paraId="7BB3DAA2" w14:textId="4E05A93A" w:rsidR="00D94820" w:rsidRDefault="00D94820" w:rsidP="003828E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  <w:r w:rsidR="003828E7">
              <w:rPr>
                <w:spacing w:val="-5"/>
                <w:sz w:val="20"/>
              </w:rPr>
              <w:t>.</w:t>
            </w:r>
            <w:r>
              <w:rPr>
                <w:spacing w:val="-5"/>
                <w:sz w:val="20"/>
              </w:rPr>
              <w:t>157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