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máy móc, thiết bị chủ yếu trồng trọt 3 2025 (cái)</w:t>
      </w:r>
    </w:p>
    <w:p>
      <w:pPr/>
      <w:r>
        <w:t>Nguồn: Điều tra nông nghiệp nông thôn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163"/>
        <w:gridCol w:w="1342"/>
        <w:gridCol w:w="1530"/>
        <w:gridCol w:w="1291"/>
        <w:gridCol w:w="1235"/>
      </w:tblGrid>
      <w:tr w:rsidR="003E627E" w14:paraId="62F39035" w14:textId="77777777" w:rsidTr="003B6DF6">
        <w:trPr>
          <w:trHeight w:val="563"/>
        </w:trPr>
        <w:tc>
          <w:tcPr>
            <w:tcW w:w="1508" w:type="pct"/>
          </w:tcPr>
          <w:p w14:paraId="52541607" w14:textId="77777777" w:rsidR="003E627E" w:rsidRDefault="003E627E" w:rsidP="003E627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9" w:type="pct"/>
          </w:tcPr>
          <w:p w14:paraId="256197B9" w14:textId="77777777" w:rsidR="003E627E" w:rsidRDefault="003E627E" w:rsidP="003E627E">
            <w:pPr>
              <w:pStyle w:val="TableParagraph"/>
              <w:spacing w:before="31"/>
              <w:jc w:val="left"/>
              <w:rPr>
                <w:rFonts w:ascii="Arial"/>
                <w:i/>
                <w:sz w:val="20"/>
              </w:rPr>
            </w:pPr>
          </w:p>
          <w:p w14:paraId="2549AA57" w14:textId="2C0654D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pacing w:val="-6"/>
                <w:w w:val="105"/>
                <w:sz w:val="20"/>
              </w:rPr>
              <w:t>Máy</w:t>
            </w:r>
            <w:r>
              <w:rPr>
                <w:rFonts w:ascii="Microsoft Sans Serif" w:hAnsi="Microsoft Sans Serif"/>
                <w:spacing w:val="-8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w w:val="105"/>
                <w:sz w:val="20"/>
              </w:rPr>
              <w:t xml:space="preserve">bơm 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>nước</w:t>
            </w:r>
          </w:p>
        </w:tc>
        <w:tc>
          <w:tcPr>
            <w:tcW w:w="714" w:type="pct"/>
          </w:tcPr>
          <w:p w14:paraId="16188BAC" w14:textId="40A8D508" w:rsidR="003E627E" w:rsidRDefault="003E627E" w:rsidP="003E627E">
            <w:pPr>
              <w:pStyle w:val="TableParagraph"/>
              <w:spacing w:before="0" w:line="259" w:lineRule="auto"/>
              <w:ind w:hanging="1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Thiết bị bay không người </w:t>
            </w:r>
            <w:r>
              <w:rPr>
                <w:spacing w:val="-4"/>
                <w:sz w:val="20"/>
              </w:rPr>
              <w:t>lái</w:t>
            </w:r>
          </w:p>
        </w:tc>
        <w:tc>
          <w:tcPr>
            <w:tcW w:w="814" w:type="pct"/>
          </w:tcPr>
          <w:p w14:paraId="5C404E83" w14:textId="77777777" w:rsidR="003E627E" w:rsidRDefault="003E627E" w:rsidP="003E627E">
            <w:pPr>
              <w:pStyle w:val="TableParagraph"/>
              <w:spacing w:before="27"/>
              <w:jc w:val="left"/>
              <w:rPr>
                <w:rFonts w:ascii="Arial"/>
                <w:i/>
                <w:sz w:val="20"/>
              </w:rPr>
            </w:pPr>
          </w:p>
          <w:p w14:paraId="5CC352FE" w14:textId="2A10D58D" w:rsidR="003E627E" w:rsidRDefault="003E627E" w:rsidP="003E627E">
            <w:pPr>
              <w:pStyle w:val="TableParagraph"/>
              <w:spacing w:before="0" w:line="261" w:lineRule="auto"/>
              <w:ind w:hanging="5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spacing w:val="-2"/>
                <w:sz w:val="20"/>
              </w:rPr>
              <w:t>Máy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vi </w:t>
            </w:r>
            <w:r>
              <w:rPr>
                <w:spacing w:val="-4"/>
                <w:sz w:val="20"/>
              </w:rPr>
              <w:t>tính</w:t>
            </w:r>
          </w:p>
        </w:tc>
        <w:tc>
          <w:tcPr>
            <w:tcW w:w="687" w:type="pct"/>
          </w:tcPr>
          <w:p w14:paraId="5FD9F23A" w14:textId="77777777" w:rsidR="003E627E" w:rsidRDefault="003E627E" w:rsidP="003E627E">
            <w:pPr>
              <w:pStyle w:val="TableParagraph"/>
              <w:spacing w:before="155"/>
              <w:jc w:val="left"/>
              <w:rPr>
                <w:rFonts w:ascii="Arial"/>
                <w:i/>
                <w:sz w:val="20"/>
              </w:rPr>
            </w:pPr>
          </w:p>
          <w:p w14:paraId="4C53C113" w14:textId="472E7DE7" w:rsidR="003E627E" w:rsidRDefault="003E627E" w:rsidP="003E627E">
            <w:pPr>
              <w:pStyle w:val="TableParagraph"/>
              <w:spacing w:before="0" w:line="259" w:lineRule="auto"/>
              <w:ind w:firstLine="3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gieo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hạt</w:t>
            </w:r>
          </w:p>
        </w:tc>
        <w:tc>
          <w:tcPr>
            <w:tcW w:w="657" w:type="pct"/>
          </w:tcPr>
          <w:p w14:paraId="7D76FFB1" w14:textId="77777777" w:rsidR="003E627E" w:rsidRDefault="003E627E" w:rsidP="003E627E">
            <w:pPr>
              <w:pStyle w:val="TableParagraph"/>
              <w:spacing w:before="155"/>
              <w:jc w:val="left"/>
              <w:rPr>
                <w:rFonts w:ascii="Arial"/>
                <w:i/>
                <w:sz w:val="20"/>
              </w:rPr>
            </w:pPr>
          </w:p>
          <w:p w14:paraId="42FF9B3F" w14:textId="593C247B" w:rsidR="003E627E" w:rsidRDefault="003E627E" w:rsidP="003E627E">
            <w:pPr>
              <w:pStyle w:val="TableParagraph"/>
              <w:spacing w:before="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cấy</w:t>
            </w:r>
          </w:p>
        </w:tc>
      </w:tr>
      <w:tr w:rsidR="003E627E" w14:paraId="11E1B6A3" w14:textId="77777777" w:rsidTr="003B6DF6">
        <w:trPr>
          <w:trHeight w:val="70"/>
        </w:trPr>
        <w:tc>
          <w:tcPr>
            <w:tcW w:w="1508" w:type="pct"/>
          </w:tcPr>
          <w:p w14:paraId="34F036AB" w14:textId="77777777" w:rsidR="003E627E" w:rsidRPr="003828E7" w:rsidRDefault="003E627E" w:rsidP="003E627E">
            <w:pPr>
              <w:pStyle w:val="TableParagraph"/>
              <w:spacing w:before="0" w:line="261" w:lineRule="auto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>Doanh nghiệp</w:t>
            </w:r>
          </w:p>
        </w:tc>
        <w:tc>
          <w:tcPr>
            <w:tcW w:w="619" w:type="pct"/>
          </w:tcPr>
          <w:p w14:paraId="7E6E09CC" w14:textId="1949EE2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>.570</w:t>
            </w:r>
          </w:p>
        </w:tc>
        <w:tc>
          <w:tcPr>
            <w:tcW w:w="714" w:type="pct"/>
          </w:tcPr>
          <w:p w14:paraId="5E7AC27B" w14:textId="58B45CDE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814" w:type="pct"/>
          </w:tcPr>
          <w:p w14:paraId="2683CDC4" w14:textId="17717926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>.555</w:t>
            </w:r>
          </w:p>
        </w:tc>
        <w:tc>
          <w:tcPr>
            <w:tcW w:w="687" w:type="pct"/>
          </w:tcPr>
          <w:p w14:paraId="29798CF4" w14:textId="6180485A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657" w:type="pct"/>
          </w:tcPr>
          <w:p w14:paraId="372141AF" w14:textId="70783B8E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3E627E" w14:paraId="6D8C26F6" w14:textId="77777777" w:rsidTr="003B6DF6">
        <w:trPr>
          <w:trHeight w:val="283"/>
        </w:trPr>
        <w:tc>
          <w:tcPr>
            <w:tcW w:w="1508" w:type="pct"/>
          </w:tcPr>
          <w:p w14:paraId="1B283973" w14:textId="77777777" w:rsidR="003E627E" w:rsidRPr="003828E7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Hợp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tác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xã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nông</w:t>
            </w:r>
          </w:p>
        </w:tc>
        <w:tc>
          <w:tcPr>
            <w:tcW w:w="619" w:type="pct"/>
          </w:tcPr>
          <w:p w14:paraId="7130A706" w14:textId="25673D55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>.892</w:t>
            </w:r>
          </w:p>
        </w:tc>
        <w:tc>
          <w:tcPr>
            <w:tcW w:w="714" w:type="pct"/>
          </w:tcPr>
          <w:p w14:paraId="72847E7F" w14:textId="00EE521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814" w:type="pct"/>
          </w:tcPr>
          <w:p w14:paraId="5FF5CEF0" w14:textId="57209AEA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687" w:type="pct"/>
          </w:tcPr>
          <w:p w14:paraId="7410B051" w14:textId="299CAAE7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657" w:type="pct"/>
          </w:tcPr>
          <w:p w14:paraId="3F48F92E" w14:textId="1B163676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</w:tr>
      <w:tr w:rsidR="003E627E" w14:paraId="32A53F77" w14:textId="77777777" w:rsidTr="003B6DF6">
        <w:trPr>
          <w:trHeight w:val="259"/>
        </w:trPr>
        <w:tc>
          <w:tcPr>
            <w:tcW w:w="1508" w:type="pct"/>
          </w:tcPr>
          <w:p w14:paraId="34BF8F9F" w14:textId="77777777" w:rsidR="003E627E" w:rsidRPr="003828E7" w:rsidRDefault="003E627E" w:rsidP="003E627E">
            <w:pPr>
              <w:pStyle w:val="TableParagraph"/>
              <w:spacing w:before="0" w:line="240" w:lineRule="atLeast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Hộ</w:t>
            </w:r>
          </w:p>
        </w:tc>
        <w:tc>
          <w:tcPr>
            <w:tcW w:w="619" w:type="pct"/>
          </w:tcPr>
          <w:p w14:paraId="33F5A21A" w14:textId="35855E75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397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714" w:type="pct"/>
          </w:tcPr>
          <w:p w14:paraId="71588307" w14:textId="1608C6ED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977</w:t>
            </w:r>
          </w:p>
        </w:tc>
        <w:tc>
          <w:tcPr>
            <w:tcW w:w="814" w:type="pct"/>
          </w:tcPr>
          <w:p w14:paraId="6BA79D99" w14:textId="29183994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pacing w:val="-5"/>
                <w:sz w:val="20"/>
              </w:rPr>
              <w:t>.755</w:t>
            </w:r>
          </w:p>
        </w:tc>
        <w:tc>
          <w:tcPr>
            <w:tcW w:w="687" w:type="pct"/>
          </w:tcPr>
          <w:p w14:paraId="1855F2BE" w14:textId="554F4B8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>.012</w:t>
            </w:r>
          </w:p>
        </w:tc>
        <w:tc>
          <w:tcPr>
            <w:tcW w:w="657" w:type="pct"/>
          </w:tcPr>
          <w:p w14:paraId="344E15C0" w14:textId="3E40B403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>.536</w:t>
            </w:r>
          </w:p>
        </w:tc>
      </w:tr>
      <w:tr w:rsidR="003E627E" w14:paraId="1501F0F3" w14:textId="77777777" w:rsidTr="003B6DF6">
        <w:trPr>
          <w:trHeight w:val="135"/>
        </w:trPr>
        <w:tc>
          <w:tcPr>
            <w:tcW w:w="1508" w:type="pct"/>
          </w:tcPr>
          <w:p w14:paraId="08809479" w14:textId="77777777" w:rsidR="003E627E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Trong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đó</w:t>
            </w:r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Trang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trại</w:t>
            </w:r>
          </w:p>
        </w:tc>
        <w:tc>
          <w:tcPr>
            <w:tcW w:w="619" w:type="pct"/>
          </w:tcPr>
          <w:p w14:paraId="47CC8A13" w14:textId="5715EDA1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714" w:type="pct"/>
          </w:tcPr>
          <w:p w14:paraId="0CD9C383" w14:textId="27A4C88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814" w:type="pct"/>
          </w:tcPr>
          <w:p w14:paraId="192E2C71" w14:textId="56BD7BB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687" w:type="pct"/>
          </w:tcPr>
          <w:p w14:paraId="1B6BB934" w14:textId="1C3D9451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657" w:type="pct"/>
          </w:tcPr>
          <w:p w14:paraId="0EACC4AE" w14:textId="320F1C29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