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Số lượng máy móc, thiết bị chủ yếu trồng trọt 4 2025 (cái)</w:t>
      </w:r>
    </w:p>
    <w:p>
      <w:pPr/>
      <w:r>
        <w:t>Nguồn: Điều tra nông nghiệp nông thôn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1163"/>
        <w:gridCol w:w="1342"/>
        <w:gridCol w:w="1530"/>
        <w:gridCol w:w="1291"/>
        <w:gridCol w:w="1235"/>
      </w:tblGrid>
      <w:tr w:rsidR="003E627E" w14:paraId="15A170D1" w14:textId="77777777" w:rsidTr="003B6DF6">
        <w:trPr>
          <w:trHeight w:val="563"/>
        </w:trPr>
        <w:tc>
          <w:tcPr>
            <w:tcW w:w="1508" w:type="pct"/>
          </w:tcPr>
          <w:p w14:paraId="2997B91F" w14:textId="77777777" w:rsidR="003E627E" w:rsidRDefault="003E627E" w:rsidP="003E627E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9" w:type="pct"/>
          </w:tcPr>
          <w:p w14:paraId="3909FD00" w14:textId="62E8A86D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0"/>
              </w:rPr>
              <w:t>xới</w:t>
            </w:r>
          </w:p>
        </w:tc>
        <w:tc>
          <w:tcPr>
            <w:tcW w:w="714" w:type="pct"/>
          </w:tcPr>
          <w:p w14:paraId="1100775C" w14:textId="77777777" w:rsidR="003E627E" w:rsidRDefault="003E627E" w:rsidP="003E627E">
            <w:pPr>
              <w:pStyle w:val="TableParagraph"/>
              <w:spacing w:before="0" w:line="223" w:lineRule="exact"/>
              <w:ind w:left="114"/>
              <w:jc w:val="center"/>
              <w:rPr>
                <w:sz w:val="20"/>
              </w:rPr>
            </w:pPr>
            <w:r>
              <w:rPr>
                <w:sz w:val="20"/>
              </w:rPr>
              <w:t>Máy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vun</w:t>
            </w:r>
          </w:p>
          <w:p w14:paraId="4F3BC7EF" w14:textId="59EFBA72" w:rsidR="003E627E" w:rsidRDefault="003E627E" w:rsidP="003E627E">
            <w:pPr>
              <w:pStyle w:val="TableParagraph"/>
              <w:spacing w:before="0" w:line="259" w:lineRule="auto"/>
              <w:ind w:hanging="1"/>
              <w:jc w:val="center"/>
              <w:rPr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luống</w:t>
            </w:r>
          </w:p>
        </w:tc>
        <w:tc>
          <w:tcPr>
            <w:tcW w:w="814" w:type="pct"/>
          </w:tcPr>
          <w:p w14:paraId="45C4CEBE" w14:textId="77777777" w:rsidR="003E627E" w:rsidRDefault="003E627E" w:rsidP="003E627E">
            <w:pPr>
              <w:pStyle w:val="TableParagraph"/>
              <w:spacing w:before="0" w:line="222" w:lineRule="exact"/>
              <w:ind w:left="6" w:right="2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cưa,</w:t>
            </w:r>
            <w:r>
              <w:rPr>
                <w:rFonts w:ascii="Microsoft Sans Serif" w:hAnsi="Microsoft Sans Serif"/>
                <w:spacing w:val="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0"/>
              </w:rPr>
              <w:t>cắt</w:t>
            </w:r>
          </w:p>
          <w:p w14:paraId="06B66340" w14:textId="2A3C29FD" w:rsidR="003E627E" w:rsidRDefault="003E627E" w:rsidP="003E627E">
            <w:pPr>
              <w:pStyle w:val="TableParagraph"/>
              <w:spacing w:before="0" w:line="261" w:lineRule="auto"/>
              <w:ind w:hanging="53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cây,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cành</w:t>
            </w:r>
          </w:p>
        </w:tc>
        <w:tc>
          <w:tcPr>
            <w:tcW w:w="687" w:type="pct"/>
          </w:tcPr>
          <w:p w14:paraId="0C9C1652" w14:textId="2D3EFFC1" w:rsidR="003E627E" w:rsidRDefault="003E627E" w:rsidP="003E627E">
            <w:pPr>
              <w:pStyle w:val="TableParagraph"/>
              <w:spacing w:before="0" w:line="259" w:lineRule="auto"/>
              <w:ind w:firstLine="3"/>
              <w:jc w:val="center"/>
              <w:rPr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đập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liên </w:t>
            </w:r>
            <w:r>
              <w:rPr>
                <w:rFonts w:ascii="Microsoft Sans Serif" w:hAnsi="Microsoft Sans Serif"/>
                <w:spacing w:val="-4"/>
                <w:sz w:val="20"/>
              </w:rPr>
              <w:t>hợp</w:t>
            </w:r>
          </w:p>
        </w:tc>
        <w:tc>
          <w:tcPr>
            <w:tcW w:w="657" w:type="pct"/>
          </w:tcPr>
          <w:p w14:paraId="362DC9BF" w14:textId="756F34A8" w:rsidR="003E627E" w:rsidRDefault="003E627E" w:rsidP="003E627E">
            <w:pPr>
              <w:pStyle w:val="TableParagraph"/>
              <w:spacing w:before="0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(xếp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dãy, </w:t>
            </w:r>
            <w:r>
              <w:rPr>
                <w:rFonts w:ascii="Microsoft Sans Serif" w:hAnsi="Microsoft Sans Serif"/>
                <w:sz w:val="20"/>
              </w:rPr>
              <w:t>cầm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0"/>
              </w:rPr>
              <w:t>tay)</w:t>
            </w:r>
          </w:p>
        </w:tc>
      </w:tr>
      <w:tr w:rsidR="003E627E" w14:paraId="6E721389" w14:textId="77777777" w:rsidTr="003B6DF6">
        <w:trPr>
          <w:trHeight w:val="70"/>
        </w:trPr>
        <w:tc>
          <w:tcPr>
            <w:tcW w:w="1508" w:type="pct"/>
          </w:tcPr>
          <w:p w14:paraId="6D71BFE4" w14:textId="77777777" w:rsidR="003E627E" w:rsidRPr="003828E7" w:rsidRDefault="003E627E" w:rsidP="003E627E">
            <w:pPr>
              <w:pStyle w:val="TableParagraph"/>
              <w:spacing w:before="0" w:line="261" w:lineRule="auto"/>
              <w:jc w:val="left"/>
              <w:rPr>
                <w:rFonts w:ascii="Microsoft Sans Serif" w:hAnsi="Microsoft Sans Serif"/>
                <w:sz w:val="20"/>
                <w:lang w:val="en-US"/>
              </w:rPr>
            </w:pPr>
            <w:r>
              <w:rPr>
                <w:rFonts w:ascii="Microsoft Sans Serif" w:hAnsi="Microsoft Sans Serif"/>
                <w:sz w:val="20"/>
                <w:lang w:val="en-US"/>
              </w:rPr>
              <w:t>Doanh nghiệp</w:t>
            </w:r>
          </w:p>
        </w:tc>
        <w:tc>
          <w:tcPr>
            <w:tcW w:w="619" w:type="pct"/>
          </w:tcPr>
          <w:p w14:paraId="3FDB6FFC" w14:textId="71D07C08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526</w:t>
            </w:r>
          </w:p>
        </w:tc>
        <w:tc>
          <w:tcPr>
            <w:tcW w:w="714" w:type="pct"/>
          </w:tcPr>
          <w:p w14:paraId="6063EE96" w14:textId="1CD70F74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814" w:type="pct"/>
          </w:tcPr>
          <w:p w14:paraId="74C4DABD" w14:textId="2BED8376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687" w:type="pct"/>
          </w:tcPr>
          <w:p w14:paraId="3F08743B" w14:textId="014FDBC3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657" w:type="pct"/>
          </w:tcPr>
          <w:p w14:paraId="425FC0BE" w14:textId="7951D3A7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3E627E" w14:paraId="5C9143BF" w14:textId="77777777" w:rsidTr="003B6DF6">
        <w:trPr>
          <w:trHeight w:val="283"/>
        </w:trPr>
        <w:tc>
          <w:tcPr>
            <w:tcW w:w="1508" w:type="pct"/>
          </w:tcPr>
          <w:p w14:paraId="296458CB" w14:textId="77777777" w:rsidR="003E627E" w:rsidRPr="003828E7" w:rsidRDefault="003E627E" w:rsidP="003E627E">
            <w:pPr>
              <w:pStyle w:val="TableParagraph"/>
              <w:spacing w:before="0"/>
              <w:jc w:val="left"/>
              <w:rPr>
                <w:rFonts w:ascii="Microsoft Sans Serif" w:hAnsi="Microsoft Sans Serif"/>
                <w:sz w:val="20"/>
                <w:lang w:val="en-US"/>
              </w:rPr>
            </w:pPr>
            <w:r>
              <w:rPr>
                <w:rFonts w:ascii="Microsoft Sans Serif" w:hAnsi="Microsoft Sans Serif"/>
                <w:sz w:val="20"/>
              </w:rPr>
              <w:t>Hợp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tác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xã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nông</w:t>
            </w:r>
          </w:p>
        </w:tc>
        <w:tc>
          <w:tcPr>
            <w:tcW w:w="619" w:type="pct"/>
          </w:tcPr>
          <w:p w14:paraId="09AF3E7D" w14:textId="45E62D67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645</w:t>
            </w:r>
          </w:p>
        </w:tc>
        <w:tc>
          <w:tcPr>
            <w:tcW w:w="714" w:type="pct"/>
          </w:tcPr>
          <w:p w14:paraId="22FCF39D" w14:textId="05F7077A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14" w:type="pct"/>
          </w:tcPr>
          <w:p w14:paraId="5D1A9C55" w14:textId="797A6FFB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599</w:t>
            </w:r>
          </w:p>
        </w:tc>
        <w:tc>
          <w:tcPr>
            <w:tcW w:w="687" w:type="pct"/>
          </w:tcPr>
          <w:p w14:paraId="60EC61F6" w14:textId="667F28AB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515</w:t>
            </w:r>
          </w:p>
        </w:tc>
        <w:tc>
          <w:tcPr>
            <w:tcW w:w="657" w:type="pct"/>
          </w:tcPr>
          <w:p w14:paraId="67770896" w14:textId="75D09B5F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 w:rsidR="003E627E" w14:paraId="12083AC5" w14:textId="77777777" w:rsidTr="003B6DF6">
        <w:trPr>
          <w:trHeight w:val="259"/>
        </w:trPr>
        <w:tc>
          <w:tcPr>
            <w:tcW w:w="1508" w:type="pct"/>
          </w:tcPr>
          <w:p w14:paraId="4BE0EDBF" w14:textId="77777777" w:rsidR="003E627E" w:rsidRPr="003828E7" w:rsidRDefault="003E627E" w:rsidP="003E627E">
            <w:pPr>
              <w:pStyle w:val="TableParagraph"/>
              <w:spacing w:before="0" w:line="240" w:lineRule="atLeast"/>
              <w:jc w:val="left"/>
              <w:rPr>
                <w:rFonts w:ascii="Microsoft Sans Serif" w:hAnsi="Microsoft Sans Serif"/>
                <w:sz w:val="20"/>
                <w:lang w:val="en-US"/>
              </w:rPr>
            </w:pPr>
            <w:r>
              <w:rPr>
                <w:rFonts w:ascii="Microsoft Sans Serif" w:hAnsi="Microsoft Sans Serif"/>
                <w:sz w:val="20"/>
              </w:rPr>
              <w:t>Hộ</w:t>
            </w:r>
          </w:p>
        </w:tc>
        <w:tc>
          <w:tcPr>
            <w:tcW w:w="619" w:type="pct"/>
          </w:tcPr>
          <w:p w14:paraId="0F0D9FCB" w14:textId="250E75BF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383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714" w:type="pct"/>
          </w:tcPr>
          <w:p w14:paraId="18B7D556" w14:textId="2EDA8BA2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818</w:t>
            </w:r>
          </w:p>
        </w:tc>
        <w:tc>
          <w:tcPr>
            <w:tcW w:w="814" w:type="pct"/>
          </w:tcPr>
          <w:p w14:paraId="5F800C9F" w14:textId="519CFAD8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581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037</w:t>
            </w:r>
          </w:p>
        </w:tc>
        <w:tc>
          <w:tcPr>
            <w:tcW w:w="687" w:type="pct"/>
          </w:tcPr>
          <w:p w14:paraId="4E711B6F" w14:textId="2EF8F243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-5"/>
                <w:sz w:val="20"/>
              </w:rPr>
              <w:t xml:space="preserve"> 599</w:t>
            </w:r>
          </w:p>
        </w:tc>
        <w:tc>
          <w:tcPr>
            <w:tcW w:w="657" w:type="pct"/>
          </w:tcPr>
          <w:p w14:paraId="64364BD6" w14:textId="0FB90AC7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137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622</w:t>
            </w:r>
          </w:p>
        </w:tc>
      </w:tr>
      <w:tr w:rsidR="003E627E" w14:paraId="44BFF7E9" w14:textId="77777777" w:rsidTr="003B6DF6">
        <w:trPr>
          <w:trHeight w:val="135"/>
        </w:trPr>
        <w:tc>
          <w:tcPr>
            <w:tcW w:w="1508" w:type="pct"/>
          </w:tcPr>
          <w:p w14:paraId="60C34BDD" w14:textId="77777777" w:rsidR="003E627E" w:rsidRDefault="003E627E" w:rsidP="003E627E">
            <w:pPr>
              <w:pStyle w:val="TableParagraph"/>
              <w:spacing w:before="0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Trong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đó</w:t>
            </w:r>
            <w:r>
              <w:rPr>
                <w:rFonts w:ascii="Arial" w:hAnsi="Arial"/>
                <w:i/>
                <w:sz w:val="20"/>
              </w:rPr>
              <w:t>:</w:t>
            </w:r>
            <w:r>
              <w:rPr>
                <w:rFonts w:ascii="Arial" w:hAnsi="Arial"/>
                <w:i/>
                <w:spacing w:val="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Trang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0"/>
              </w:rPr>
              <w:t>trại</w:t>
            </w:r>
          </w:p>
        </w:tc>
        <w:tc>
          <w:tcPr>
            <w:tcW w:w="619" w:type="pct"/>
          </w:tcPr>
          <w:p w14:paraId="3F42553F" w14:textId="355B92D9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714" w:type="pct"/>
          </w:tcPr>
          <w:p w14:paraId="6ECD244E" w14:textId="25733294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814" w:type="pct"/>
          </w:tcPr>
          <w:p w14:paraId="4EF6BD0B" w14:textId="69978C3F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500</w:t>
            </w:r>
          </w:p>
        </w:tc>
        <w:tc>
          <w:tcPr>
            <w:tcW w:w="687" w:type="pct"/>
          </w:tcPr>
          <w:p w14:paraId="6ABF40CF" w14:textId="054D9D6B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657" w:type="pct"/>
          </w:tcPr>
          <w:p w14:paraId="46264208" w14:textId="5417A450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